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09C0C" w14:textId="191F7CEF" w:rsidR="00A6261D" w:rsidRPr="00C738E8" w:rsidRDefault="00A6261D" w:rsidP="00EE7667">
      <w:pPr>
        <w:spacing w:after="0"/>
        <w:rPr>
          <w:rFonts w:ascii="Arial" w:hAnsi="Arial" w:cs="Arial"/>
          <w:sz w:val="24"/>
          <w:szCs w:val="24"/>
        </w:rPr>
      </w:pPr>
    </w:p>
    <w:p w14:paraId="7EB954AD" w14:textId="77777777" w:rsidR="00C738E8" w:rsidRPr="00C738E8" w:rsidRDefault="00C738E8" w:rsidP="0082179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738E8">
        <w:rPr>
          <w:rFonts w:ascii="Arial" w:hAnsi="Arial" w:cs="Arial"/>
          <w:sz w:val="24"/>
          <w:szCs w:val="24"/>
        </w:rPr>
        <w:t xml:space="preserve">Администрация муниципального образования «Сельское поселение Жан-Аульский сельсовет </w:t>
      </w:r>
      <w:proofErr w:type="spellStart"/>
      <w:r w:rsidRPr="00C738E8">
        <w:rPr>
          <w:rFonts w:ascii="Arial" w:hAnsi="Arial" w:cs="Arial"/>
          <w:sz w:val="24"/>
          <w:szCs w:val="24"/>
        </w:rPr>
        <w:t>Камызякского</w:t>
      </w:r>
      <w:proofErr w:type="spellEnd"/>
      <w:r w:rsidRPr="00C738E8">
        <w:rPr>
          <w:rFonts w:ascii="Arial" w:hAnsi="Arial" w:cs="Arial"/>
          <w:sz w:val="24"/>
          <w:szCs w:val="24"/>
        </w:rPr>
        <w:t xml:space="preserve"> муниципального района Астраханской области»</w:t>
      </w:r>
    </w:p>
    <w:p w14:paraId="26F2600B" w14:textId="77777777" w:rsidR="00C738E8" w:rsidRPr="00C738E8" w:rsidRDefault="00C738E8" w:rsidP="0082179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B5B4EC1" w14:textId="77777777" w:rsidR="00C738E8" w:rsidRPr="00C738E8" w:rsidRDefault="00C738E8" w:rsidP="00C738E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738E8">
        <w:rPr>
          <w:rFonts w:ascii="Arial" w:hAnsi="Arial" w:cs="Arial"/>
          <w:sz w:val="24"/>
          <w:szCs w:val="24"/>
        </w:rPr>
        <w:t>ПОСТАНОВЛЕНИЕ</w:t>
      </w: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284"/>
        <w:gridCol w:w="2835"/>
      </w:tblGrid>
      <w:tr w:rsidR="00AA0C71" w:rsidRPr="00C738E8" w14:paraId="2A06D62D" w14:textId="77777777" w:rsidTr="008078A3">
        <w:tc>
          <w:tcPr>
            <w:tcW w:w="6804" w:type="dxa"/>
          </w:tcPr>
          <w:p w14:paraId="62D33A4D" w14:textId="53F09F2B" w:rsidR="00AA0C71" w:rsidRPr="00EE7667" w:rsidRDefault="00EE7667" w:rsidP="00312507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Courier New" w:hAnsi="Arial" w:cs="Arial"/>
                <w:bCs/>
                <w:sz w:val="24"/>
                <w:szCs w:val="24"/>
                <w:u w:val="single"/>
              </w:rPr>
              <w:t>11.03.2025</w:t>
            </w:r>
            <w:r w:rsidRPr="00EE7667">
              <w:rPr>
                <w:rFonts w:ascii="Arial" w:eastAsia="Courier New" w:hAnsi="Arial" w:cs="Arial"/>
                <w:bCs/>
                <w:sz w:val="24"/>
                <w:szCs w:val="24"/>
                <w:u w:val="single"/>
              </w:rPr>
              <w:t xml:space="preserve"> года</w:t>
            </w:r>
          </w:p>
        </w:tc>
        <w:tc>
          <w:tcPr>
            <w:tcW w:w="284" w:type="dxa"/>
          </w:tcPr>
          <w:p w14:paraId="5C707EBA" w14:textId="77777777" w:rsidR="00AA0C71" w:rsidRPr="00C738E8" w:rsidRDefault="00AA0C71" w:rsidP="00020427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BF2C4C5" w14:textId="77777777" w:rsidR="00AA0C71" w:rsidRDefault="00C121D0" w:rsidP="00EE7667">
            <w:pPr>
              <w:spacing w:after="0" w:line="240" w:lineRule="auto"/>
              <w:jc w:val="both"/>
              <w:rPr>
                <w:rFonts w:ascii="Arial" w:eastAsia="Courier New" w:hAnsi="Arial" w:cs="Arial"/>
                <w:bCs/>
                <w:sz w:val="24"/>
                <w:szCs w:val="24"/>
                <w:u w:val="single"/>
              </w:rPr>
            </w:pPr>
            <w:r w:rsidRPr="00C738E8">
              <w:rPr>
                <w:rFonts w:ascii="Arial" w:eastAsia="Courier New" w:hAnsi="Arial" w:cs="Arial"/>
                <w:bCs/>
                <w:sz w:val="24"/>
                <w:szCs w:val="24"/>
              </w:rPr>
              <w:t xml:space="preserve">                          </w:t>
            </w:r>
            <w:r w:rsidR="0078651C" w:rsidRPr="00C738E8">
              <w:rPr>
                <w:rFonts w:ascii="Arial" w:eastAsia="Courier New" w:hAnsi="Arial" w:cs="Arial"/>
                <w:bCs/>
                <w:sz w:val="24"/>
                <w:szCs w:val="24"/>
              </w:rPr>
              <w:t>№</w:t>
            </w:r>
            <w:r w:rsidR="00486143" w:rsidRPr="00C738E8">
              <w:rPr>
                <w:rFonts w:ascii="Arial" w:eastAsia="Courier New" w:hAnsi="Arial" w:cs="Arial"/>
                <w:bCs/>
                <w:sz w:val="24"/>
                <w:szCs w:val="24"/>
              </w:rPr>
              <w:t xml:space="preserve"> </w:t>
            </w:r>
            <w:r w:rsidR="00EE7667">
              <w:rPr>
                <w:rFonts w:ascii="Arial" w:eastAsia="Courier New" w:hAnsi="Arial" w:cs="Arial"/>
                <w:bCs/>
                <w:sz w:val="24"/>
                <w:szCs w:val="24"/>
                <w:u w:val="single"/>
              </w:rPr>
              <w:t>02</w:t>
            </w:r>
          </w:p>
          <w:p w14:paraId="62BA8ED8" w14:textId="58B11155" w:rsidR="00EE7667" w:rsidRPr="00C738E8" w:rsidRDefault="00EE7667" w:rsidP="00EE7667">
            <w:pPr>
              <w:spacing w:after="0" w:line="240" w:lineRule="auto"/>
              <w:jc w:val="both"/>
              <w:rPr>
                <w:rFonts w:ascii="Arial" w:eastAsia="Courier New" w:hAnsi="Arial" w:cs="Arial"/>
                <w:bCs/>
                <w:sz w:val="24"/>
                <w:szCs w:val="24"/>
              </w:rPr>
            </w:pPr>
          </w:p>
        </w:tc>
      </w:tr>
      <w:tr w:rsidR="0078651C" w:rsidRPr="00C738E8" w14:paraId="3EAF2B0E" w14:textId="77777777" w:rsidTr="008078A3">
        <w:tc>
          <w:tcPr>
            <w:tcW w:w="6804" w:type="dxa"/>
          </w:tcPr>
          <w:p w14:paraId="2BD0A3CB" w14:textId="77777777" w:rsidR="0078651C" w:rsidRPr="00C738E8" w:rsidRDefault="0078651C" w:rsidP="00020427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14:paraId="7E287C82" w14:textId="77777777" w:rsidR="0078651C" w:rsidRPr="00C738E8" w:rsidRDefault="0078651C" w:rsidP="00020427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23D8F4B" w14:textId="77777777" w:rsidR="0078651C" w:rsidRPr="00C738E8" w:rsidRDefault="0078651C" w:rsidP="00020427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</w:p>
        </w:tc>
      </w:tr>
      <w:tr w:rsidR="00AA0C71" w:rsidRPr="00C738E8" w14:paraId="3E3CDBF0" w14:textId="77777777" w:rsidTr="008078A3">
        <w:tc>
          <w:tcPr>
            <w:tcW w:w="6804" w:type="dxa"/>
          </w:tcPr>
          <w:p w14:paraId="635350CA" w14:textId="68D7E955" w:rsidR="00AA0C71" w:rsidRPr="00C738E8" w:rsidRDefault="00486143" w:rsidP="000B5C00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C738E8"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 xml:space="preserve">"Об источниках наружного противопожарного водоснабжения для целей пожаротушения, расположенных в населенных пунктах муниципального образования "Сельское поселение </w:t>
            </w:r>
            <w:r w:rsidR="00C738E8" w:rsidRPr="00C738E8"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 xml:space="preserve">Жан-Аульский </w:t>
            </w:r>
            <w:r w:rsidRPr="00C738E8"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 xml:space="preserve"> сельсовет </w:t>
            </w:r>
            <w:proofErr w:type="spellStart"/>
            <w:r w:rsidRPr="00C738E8"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>Камызякского</w:t>
            </w:r>
            <w:proofErr w:type="spellEnd"/>
            <w:r w:rsidRPr="00C738E8">
              <w:rPr>
                <w:rFonts w:ascii="Arial" w:eastAsia="Courier New" w:hAnsi="Arial" w:cs="Arial"/>
                <w:bCs/>
                <w:color w:val="000000"/>
                <w:sz w:val="24"/>
                <w:szCs w:val="24"/>
              </w:rPr>
              <w:t xml:space="preserve"> муниципального района Астраханской области" и на прилегающих к ним территориях"</w:t>
            </w:r>
          </w:p>
        </w:tc>
        <w:tc>
          <w:tcPr>
            <w:tcW w:w="284" w:type="dxa"/>
          </w:tcPr>
          <w:p w14:paraId="0E4F4A6D" w14:textId="77777777" w:rsidR="00AA0C71" w:rsidRPr="00C738E8" w:rsidRDefault="00AA0C71" w:rsidP="00020427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2E6E070" w14:textId="77777777" w:rsidR="00AA0C71" w:rsidRPr="00C738E8" w:rsidRDefault="00AA0C71" w:rsidP="00020427">
            <w:pPr>
              <w:spacing w:after="0" w:line="240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</w:p>
        </w:tc>
      </w:tr>
    </w:tbl>
    <w:p w14:paraId="5BCA89B1" w14:textId="77777777" w:rsidR="001A2BBA" w:rsidRPr="00C738E8" w:rsidRDefault="001A2BBA" w:rsidP="003D547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F00F50F" w14:textId="11692FD4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738E8">
        <w:rPr>
          <w:rFonts w:ascii="Arial" w:eastAsia="Calibri" w:hAnsi="Arial" w:cs="Arial"/>
          <w:sz w:val="24"/>
          <w:szCs w:val="24"/>
          <w:lang w:eastAsia="en-US"/>
        </w:rPr>
        <w:t xml:space="preserve">В целях создания условий для забора в любое время года воды из источников наружного водоснабжения на территории муниципального образования </w:t>
      </w:r>
      <w:r w:rsidRPr="00C738E8">
        <w:rPr>
          <w:rFonts w:ascii="Arial" w:eastAsia="Calibri" w:hAnsi="Arial" w:cs="Arial"/>
          <w:bCs/>
          <w:sz w:val="24"/>
          <w:szCs w:val="24"/>
          <w:lang w:eastAsia="en-US"/>
        </w:rPr>
        <w:t xml:space="preserve">"Сельское поселение </w:t>
      </w:r>
      <w:r w:rsidR="00C738E8" w:rsidRPr="00C738E8">
        <w:rPr>
          <w:rFonts w:ascii="Arial" w:eastAsia="Calibri" w:hAnsi="Arial" w:cs="Arial"/>
          <w:bCs/>
          <w:sz w:val="24"/>
          <w:szCs w:val="24"/>
          <w:lang w:eastAsia="en-US"/>
        </w:rPr>
        <w:t xml:space="preserve">Жан-Аульский </w:t>
      </w:r>
      <w:r w:rsidRPr="00C738E8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сельсовет </w:t>
      </w:r>
      <w:proofErr w:type="spellStart"/>
      <w:r w:rsidRPr="00C738E8">
        <w:rPr>
          <w:rFonts w:ascii="Arial" w:eastAsia="Calibri" w:hAnsi="Arial" w:cs="Arial"/>
          <w:bCs/>
          <w:sz w:val="24"/>
          <w:szCs w:val="24"/>
          <w:lang w:eastAsia="en-US"/>
        </w:rPr>
        <w:t>Камызякского</w:t>
      </w:r>
      <w:proofErr w:type="spellEnd"/>
      <w:r w:rsidRPr="00C738E8">
        <w:rPr>
          <w:rFonts w:ascii="Arial" w:eastAsia="Calibri" w:hAnsi="Arial" w:cs="Arial"/>
          <w:bCs/>
          <w:sz w:val="24"/>
          <w:szCs w:val="24"/>
          <w:lang w:eastAsia="en-US"/>
        </w:rPr>
        <w:t xml:space="preserve"> муниципального района Астраханской области"</w:t>
      </w:r>
      <w:r w:rsidRPr="00C738E8">
        <w:rPr>
          <w:rFonts w:ascii="Arial" w:eastAsia="Calibri" w:hAnsi="Arial" w:cs="Arial"/>
          <w:sz w:val="24"/>
          <w:szCs w:val="24"/>
          <w:lang w:eastAsia="en-US"/>
        </w:rPr>
        <w:t xml:space="preserve">, в соответствии с </w:t>
      </w:r>
      <w:hyperlink r:id="rId5" w:history="1">
        <w:r w:rsidRPr="00C738E8">
          <w:rPr>
            <w:rStyle w:val="ab"/>
            <w:rFonts w:ascii="Arial" w:eastAsia="Calibri" w:hAnsi="Arial" w:cs="Arial"/>
            <w:sz w:val="24"/>
            <w:szCs w:val="24"/>
            <w:lang w:eastAsia="en-US"/>
          </w:rPr>
          <w:t>Федеральным законом</w:t>
        </w:r>
      </w:hyperlink>
      <w:r w:rsidRPr="00C738E8">
        <w:rPr>
          <w:rFonts w:ascii="Arial" w:eastAsia="Calibri" w:hAnsi="Arial" w:cs="Arial"/>
          <w:sz w:val="24"/>
          <w:szCs w:val="24"/>
          <w:lang w:eastAsia="en-US"/>
        </w:rPr>
        <w:t xml:space="preserve"> от 21.12.1994 N 69-ФЗ "О пожарной безопасности", </w:t>
      </w:r>
      <w:hyperlink r:id="rId6" w:history="1">
        <w:r w:rsidRPr="00C738E8">
          <w:rPr>
            <w:rStyle w:val="ab"/>
            <w:rFonts w:ascii="Arial" w:eastAsia="Calibri" w:hAnsi="Arial" w:cs="Arial"/>
            <w:sz w:val="24"/>
            <w:szCs w:val="24"/>
            <w:lang w:eastAsia="en-US"/>
          </w:rPr>
          <w:t>постановлением</w:t>
        </w:r>
      </w:hyperlink>
      <w:r w:rsidRPr="00C738E8">
        <w:rPr>
          <w:rFonts w:ascii="Arial" w:eastAsia="Calibri" w:hAnsi="Arial" w:cs="Arial"/>
          <w:sz w:val="24"/>
          <w:szCs w:val="24"/>
          <w:lang w:eastAsia="en-US"/>
        </w:rPr>
        <w:t xml:space="preserve"> Правительства Российской Федерации от 16 сентября 2020 г. N 1479 "Правила противопожарного режима в Российской Федерации", руководствуясь </w:t>
      </w:r>
      <w:hyperlink r:id="rId7" w:history="1">
        <w:r w:rsidRPr="00C738E8">
          <w:rPr>
            <w:rStyle w:val="ab"/>
            <w:rFonts w:ascii="Arial" w:eastAsia="Calibri" w:hAnsi="Arial" w:cs="Arial"/>
            <w:sz w:val="24"/>
            <w:szCs w:val="24"/>
            <w:lang w:eastAsia="en-US"/>
          </w:rPr>
          <w:t>Уставом</w:t>
        </w:r>
      </w:hyperlink>
      <w:r w:rsidRPr="00C738E8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образования </w:t>
      </w:r>
      <w:r w:rsidRPr="00C738E8">
        <w:rPr>
          <w:rFonts w:ascii="Arial" w:eastAsia="Calibri" w:hAnsi="Arial" w:cs="Arial"/>
          <w:bCs/>
          <w:sz w:val="24"/>
          <w:szCs w:val="24"/>
          <w:lang w:eastAsia="en-US"/>
        </w:rPr>
        <w:t xml:space="preserve">"Сельское поселение </w:t>
      </w:r>
      <w:r w:rsidR="00C738E8" w:rsidRPr="00C738E8">
        <w:rPr>
          <w:rFonts w:ascii="Arial" w:eastAsia="Calibri" w:hAnsi="Arial" w:cs="Arial"/>
          <w:bCs/>
          <w:sz w:val="24"/>
          <w:szCs w:val="24"/>
          <w:lang w:eastAsia="en-US"/>
        </w:rPr>
        <w:t xml:space="preserve">Жан-Аульский </w:t>
      </w:r>
      <w:r w:rsidRPr="00C738E8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сельсовет </w:t>
      </w:r>
      <w:proofErr w:type="spellStart"/>
      <w:r w:rsidRPr="00C738E8">
        <w:rPr>
          <w:rFonts w:ascii="Arial" w:eastAsia="Calibri" w:hAnsi="Arial" w:cs="Arial"/>
          <w:bCs/>
          <w:sz w:val="24"/>
          <w:szCs w:val="24"/>
          <w:lang w:eastAsia="en-US"/>
        </w:rPr>
        <w:t>Камызякского</w:t>
      </w:r>
      <w:proofErr w:type="spellEnd"/>
      <w:r w:rsidRPr="00C738E8">
        <w:rPr>
          <w:rFonts w:ascii="Arial" w:eastAsia="Calibri" w:hAnsi="Arial" w:cs="Arial"/>
          <w:bCs/>
          <w:sz w:val="24"/>
          <w:szCs w:val="24"/>
          <w:lang w:eastAsia="en-US"/>
        </w:rPr>
        <w:t xml:space="preserve"> муниципального района Астраханской области"</w:t>
      </w:r>
      <w:r w:rsidRPr="00C738E8">
        <w:rPr>
          <w:rFonts w:ascii="Arial" w:eastAsia="Calibri" w:hAnsi="Arial" w:cs="Arial"/>
          <w:sz w:val="24"/>
          <w:szCs w:val="24"/>
          <w:lang w:eastAsia="en-US"/>
        </w:rPr>
        <w:t xml:space="preserve">, администрация муниципального </w:t>
      </w:r>
      <w:r w:rsidRPr="00C738E8">
        <w:rPr>
          <w:rFonts w:ascii="Arial" w:eastAsia="Calibri" w:hAnsi="Arial" w:cs="Arial"/>
          <w:bCs/>
          <w:sz w:val="24"/>
          <w:szCs w:val="24"/>
          <w:lang w:eastAsia="en-US"/>
        </w:rPr>
        <w:t xml:space="preserve">"Сельское поселение </w:t>
      </w:r>
      <w:r w:rsidR="00C738E8" w:rsidRPr="00C738E8">
        <w:rPr>
          <w:rFonts w:ascii="Arial" w:eastAsia="Calibri" w:hAnsi="Arial" w:cs="Arial"/>
          <w:bCs/>
          <w:sz w:val="24"/>
          <w:szCs w:val="24"/>
          <w:lang w:eastAsia="en-US"/>
        </w:rPr>
        <w:t xml:space="preserve">Жан-Аульский </w:t>
      </w:r>
      <w:r w:rsidRPr="00C738E8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сельсовет </w:t>
      </w:r>
      <w:proofErr w:type="spellStart"/>
      <w:r w:rsidRPr="00C738E8">
        <w:rPr>
          <w:rFonts w:ascii="Arial" w:eastAsia="Calibri" w:hAnsi="Arial" w:cs="Arial"/>
          <w:bCs/>
          <w:sz w:val="24"/>
          <w:szCs w:val="24"/>
          <w:lang w:eastAsia="en-US"/>
        </w:rPr>
        <w:t>Камызякского</w:t>
      </w:r>
      <w:proofErr w:type="spellEnd"/>
      <w:r w:rsidRPr="00C738E8">
        <w:rPr>
          <w:rFonts w:ascii="Arial" w:eastAsia="Calibri" w:hAnsi="Arial" w:cs="Arial"/>
          <w:bCs/>
          <w:sz w:val="24"/>
          <w:szCs w:val="24"/>
          <w:lang w:eastAsia="en-US"/>
        </w:rPr>
        <w:t xml:space="preserve"> муниципального района Астраханской области"</w:t>
      </w:r>
    </w:p>
    <w:p w14:paraId="27C1EE8E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72C60D3F" w14:textId="2401F2B5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738E8">
        <w:rPr>
          <w:rFonts w:ascii="Arial" w:eastAsia="Calibri" w:hAnsi="Arial" w:cs="Arial"/>
          <w:sz w:val="24"/>
          <w:szCs w:val="24"/>
          <w:lang w:eastAsia="en-US"/>
        </w:rPr>
        <w:t>ПОСТАНОВЛЯЕТ:</w:t>
      </w:r>
    </w:p>
    <w:p w14:paraId="55E977BB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32F7310F" w14:textId="785792D5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738E8">
        <w:rPr>
          <w:rFonts w:ascii="Arial" w:eastAsia="Calibri" w:hAnsi="Arial" w:cs="Arial"/>
          <w:sz w:val="24"/>
          <w:szCs w:val="24"/>
          <w:lang w:eastAsia="en-US"/>
        </w:rPr>
        <w:t xml:space="preserve">1. Утвердить Правила учёта и проверки наружного противопожарного водоснабжения на территории муниципального образования </w:t>
      </w:r>
      <w:r w:rsidRPr="00C738E8">
        <w:rPr>
          <w:rFonts w:ascii="Arial" w:eastAsia="Calibri" w:hAnsi="Arial" w:cs="Arial"/>
          <w:bCs/>
          <w:sz w:val="24"/>
          <w:szCs w:val="24"/>
          <w:lang w:eastAsia="en-US"/>
        </w:rPr>
        <w:t xml:space="preserve">"Сельское поселение </w:t>
      </w:r>
      <w:r w:rsidR="00C738E8" w:rsidRPr="00C738E8">
        <w:rPr>
          <w:rFonts w:ascii="Arial" w:eastAsia="Calibri" w:hAnsi="Arial" w:cs="Arial"/>
          <w:bCs/>
          <w:sz w:val="24"/>
          <w:szCs w:val="24"/>
          <w:lang w:eastAsia="en-US"/>
        </w:rPr>
        <w:t xml:space="preserve">Жан-Аульский </w:t>
      </w:r>
      <w:r w:rsidRPr="00C738E8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сельсовет </w:t>
      </w:r>
      <w:proofErr w:type="spellStart"/>
      <w:r w:rsidRPr="00C738E8">
        <w:rPr>
          <w:rFonts w:ascii="Arial" w:eastAsia="Calibri" w:hAnsi="Arial" w:cs="Arial"/>
          <w:bCs/>
          <w:sz w:val="24"/>
          <w:szCs w:val="24"/>
          <w:lang w:eastAsia="en-US"/>
        </w:rPr>
        <w:t>Камызякского</w:t>
      </w:r>
      <w:proofErr w:type="spellEnd"/>
      <w:r w:rsidRPr="00C738E8">
        <w:rPr>
          <w:rFonts w:ascii="Arial" w:eastAsia="Calibri" w:hAnsi="Arial" w:cs="Arial"/>
          <w:bCs/>
          <w:sz w:val="24"/>
          <w:szCs w:val="24"/>
          <w:lang w:eastAsia="en-US"/>
        </w:rPr>
        <w:t xml:space="preserve"> муниципального района Астраханской области"</w:t>
      </w:r>
      <w:r w:rsidRPr="00C738E8">
        <w:rPr>
          <w:rFonts w:ascii="Arial" w:eastAsia="Calibri" w:hAnsi="Arial" w:cs="Arial"/>
          <w:sz w:val="24"/>
          <w:szCs w:val="24"/>
          <w:lang w:eastAsia="en-US"/>
        </w:rPr>
        <w:t xml:space="preserve"> согласно </w:t>
      </w:r>
      <w:hyperlink w:anchor="sub_1000" w:history="1">
        <w:r w:rsidRPr="00C738E8">
          <w:rPr>
            <w:rStyle w:val="ab"/>
            <w:rFonts w:ascii="Arial" w:eastAsia="Calibri" w:hAnsi="Arial" w:cs="Arial"/>
            <w:sz w:val="24"/>
            <w:szCs w:val="24"/>
            <w:lang w:eastAsia="en-US"/>
          </w:rPr>
          <w:t>приложению N 1</w:t>
        </w:r>
      </w:hyperlink>
      <w:r w:rsidRPr="00C738E8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5021DA00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0" w:name="sub_1"/>
      <w:bookmarkEnd w:id="0"/>
      <w:r w:rsidRPr="00C738E8">
        <w:rPr>
          <w:rFonts w:ascii="Arial" w:eastAsia="Calibri" w:hAnsi="Arial" w:cs="Arial"/>
          <w:sz w:val="24"/>
          <w:szCs w:val="24"/>
          <w:lang w:eastAsia="en-US"/>
        </w:rPr>
        <w:t xml:space="preserve">2. Утвердить форму акта проверки источников наружного противопожарного водоснабжения согласно </w:t>
      </w:r>
      <w:hyperlink w:anchor="sub_2000" w:history="1">
        <w:r w:rsidRPr="00C738E8">
          <w:rPr>
            <w:rStyle w:val="ab"/>
            <w:rFonts w:ascii="Arial" w:eastAsia="Calibri" w:hAnsi="Arial" w:cs="Arial"/>
            <w:sz w:val="24"/>
            <w:szCs w:val="24"/>
            <w:lang w:eastAsia="en-US"/>
          </w:rPr>
          <w:t>приложению N 2</w:t>
        </w:r>
      </w:hyperlink>
      <w:r w:rsidRPr="00C738E8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3DB50BC4" w14:textId="32EB749B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1" w:name="sub_2"/>
      <w:bookmarkEnd w:id="1"/>
      <w:r w:rsidRPr="00C738E8">
        <w:rPr>
          <w:rFonts w:ascii="Arial" w:eastAsia="Calibri" w:hAnsi="Arial" w:cs="Arial"/>
          <w:sz w:val="24"/>
          <w:szCs w:val="24"/>
          <w:lang w:eastAsia="en-US"/>
        </w:rPr>
        <w:t xml:space="preserve">3. Проводить два раза в год проверку источников наружного противопожарного водоснабжения на территории муниципального образования </w:t>
      </w:r>
      <w:r w:rsidRPr="00C738E8">
        <w:rPr>
          <w:rFonts w:ascii="Arial" w:eastAsia="Calibri" w:hAnsi="Arial" w:cs="Arial"/>
          <w:bCs/>
          <w:sz w:val="24"/>
          <w:szCs w:val="24"/>
          <w:lang w:eastAsia="en-US"/>
        </w:rPr>
        <w:t xml:space="preserve">"Сельское поселение </w:t>
      </w:r>
      <w:r w:rsidR="00C738E8" w:rsidRPr="00C738E8">
        <w:rPr>
          <w:rFonts w:ascii="Arial" w:eastAsia="Calibri" w:hAnsi="Arial" w:cs="Arial"/>
          <w:bCs/>
          <w:sz w:val="24"/>
          <w:szCs w:val="24"/>
          <w:lang w:eastAsia="en-US"/>
        </w:rPr>
        <w:t xml:space="preserve">Жан-Аульский </w:t>
      </w:r>
      <w:r w:rsidRPr="00C738E8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сельсовет </w:t>
      </w:r>
      <w:proofErr w:type="spellStart"/>
      <w:r w:rsidRPr="00C738E8">
        <w:rPr>
          <w:rFonts w:ascii="Arial" w:eastAsia="Calibri" w:hAnsi="Arial" w:cs="Arial"/>
          <w:bCs/>
          <w:sz w:val="24"/>
          <w:szCs w:val="24"/>
          <w:lang w:eastAsia="en-US"/>
        </w:rPr>
        <w:t>Камызякского</w:t>
      </w:r>
      <w:proofErr w:type="spellEnd"/>
      <w:r w:rsidRPr="00C738E8">
        <w:rPr>
          <w:rFonts w:ascii="Arial" w:eastAsia="Calibri" w:hAnsi="Arial" w:cs="Arial"/>
          <w:bCs/>
          <w:sz w:val="24"/>
          <w:szCs w:val="24"/>
          <w:lang w:eastAsia="en-US"/>
        </w:rPr>
        <w:t xml:space="preserve"> муниципального района Астраханской области"</w:t>
      </w:r>
      <w:r w:rsidRPr="00C738E8">
        <w:rPr>
          <w:rFonts w:ascii="Arial" w:eastAsia="Calibri" w:hAnsi="Arial" w:cs="Arial"/>
          <w:sz w:val="24"/>
          <w:szCs w:val="24"/>
          <w:lang w:eastAsia="en-US"/>
        </w:rPr>
        <w:t xml:space="preserve">, результаты проверки оформлять </w:t>
      </w:r>
      <w:hyperlink w:anchor="sub_2000" w:history="1">
        <w:r w:rsidRPr="00C738E8">
          <w:rPr>
            <w:rStyle w:val="ab"/>
            <w:rFonts w:ascii="Arial" w:eastAsia="Calibri" w:hAnsi="Arial" w:cs="Arial"/>
            <w:sz w:val="24"/>
            <w:szCs w:val="24"/>
            <w:lang w:eastAsia="en-US"/>
          </w:rPr>
          <w:t>актом</w:t>
        </w:r>
      </w:hyperlink>
      <w:r w:rsidRPr="00C738E8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659128E8" w14:textId="2C9D5C2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2" w:name="sub_3"/>
      <w:bookmarkEnd w:id="2"/>
      <w:r w:rsidRPr="00C738E8">
        <w:rPr>
          <w:rFonts w:ascii="Arial" w:eastAsia="Calibri" w:hAnsi="Arial" w:cs="Arial"/>
          <w:sz w:val="24"/>
          <w:szCs w:val="24"/>
          <w:lang w:eastAsia="en-US"/>
        </w:rPr>
        <w:t xml:space="preserve">4. Администрации муниципального образования </w:t>
      </w:r>
      <w:r w:rsidRPr="00C738E8">
        <w:rPr>
          <w:rFonts w:ascii="Arial" w:eastAsia="Calibri" w:hAnsi="Arial" w:cs="Arial"/>
          <w:bCs/>
          <w:sz w:val="24"/>
          <w:szCs w:val="24"/>
          <w:lang w:eastAsia="en-US"/>
        </w:rPr>
        <w:t xml:space="preserve">"Сельское поселение </w:t>
      </w:r>
      <w:r w:rsidR="00C738E8" w:rsidRPr="00C738E8">
        <w:rPr>
          <w:rFonts w:ascii="Arial" w:eastAsia="Calibri" w:hAnsi="Arial" w:cs="Arial"/>
          <w:bCs/>
          <w:sz w:val="24"/>
          <w:szCs w:val="24"/>
          <w:lang w:eastAsia="en-US"/>
        </w:rPr>
        <w:t>Жан-Аульский сельсовет</w:t>
      </w:r>
      <w:r w:rsidRPr="00C738E8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Pr="00C738E8">
        <w:rPr>
          <w:rFonts w:ascii="Arial" w:eastAsia="Calibri" w:hAnsi="Arial" w:cs="Arial"/>
          <w:bCs/>
          <w:sz w:val="24"/>
          <w:szCs w:val="24"/>
          <w:lang w:eastAsia="en-US"/>
        </w:rPr>
        <w:t>Камызякского</w:t>
      </w:r>
      <w:proofErr w:type="spellEnd"/>
      <w:r w:rsidRPr="00C738E8">
        <w:rPr>
          <w:rFonts w:ascii="Arial" w:eastAsia="Calibri" w:hAnsi="Arial" w:cs="Arial"/>
          <w:bCs/>
          <w:sz w:val="24"/>
          <w:szCs w:val="24"/>
          <w:lang w:eastAsia="en-US"/>
        </w:rPr>
        <w:t xml:space="preserve"> муниципального района Астраханской области"</w:t>
      </w:r>
      <w:r w:rsidRPr="00C738E8">
        <w:rPr>
          <w:rFonts w:ascii="Arial" w:eastAsia="Calibri" w:hAnsi="Arial" w:cs="Arial"/>
          <w:sz w:val="24"/>
          <w:szCs w:val="24"/>
          <w:lang w:eastAsia="en-US"/>
        </w:rPr>
        <w:t>, а также организациям всех форм собственности, имеющим источники наружного противопожарного водоснабжения необходимо:</w:t>
      </w:r>
    </w:p>
    <w:p w14:paraId="0CDB29CC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3" w:name="sub_4"/>
      <w:bookmarkEnd w:id="3"/>
      <w:r w:rsidRPr="00C738E8">
        <w:rPr>
          <w:rFonts w:ascii="Arial" w:eastAsia="Calibri" w:hAnsi="Arial" w:cs="Arial"/>
          <w:sz w:val="24"/>
          <w:szCs w:val="24"/>
          <w:lang w:eastAsia="en-US"/>
        </w:rPr>
        <w:t>4.1. Ежегодно принимать исчерпывающие меры по устранению неисправностей источников наружного противопожарного водоснабжения;</w:t>
      </w:r>
    </w:p>
    <w:p w14:paraId="4EDF1E99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4" w:name="sub_41"/>
      <w:bookmarkEnd w:id="4"/>
      <w:r w:rsidRPr="00C738E8">
        <w:rPr>
          <w:rFonts w:ascii="Arial" w:eastAsia="Calibri" w:hAnsi="Arial" w:cs="Arial"/>
          <w:sz w:val="24"/>
          <w:szCs w:val="24"/>
          <w:lang w:eastAsia="en-US"/>
        </w:rPr>
        <w:t>4.2. Составить списки источников наружного противопожарного водоснабжения, внести их в реестр, а также вести строгий учёт их количества и технического состояния;</w:t>
      </w:r>
    </w:p>
    <w:p w14:paraId="60A5A2DB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5" w:name="sub_42"/>
      <w:bookmarkEnd w:id="5"/>
      <w:r w:rsidRPr="00C738E8">
        <w:rPr>
          <w:rFonts w:ascii="Arial" w:eastAsia="Calibri" w:hAnsi="Arial" w:cs="Arial"/>
          <w:sz w:val="24"/>
          <w:szCs w:val="24"/>
          <w:lang w:eastAsia="en-US"/>
        </w:rPr>
        <w:t>4.3. Обеспечить подъезд и площадку для забора воды из естественных водоёмов твердым покрытием на установку расчётного количества пожарных автомобилей. В зимнее время обращать внимание на наличие и размер проруби, осуществлять расчистку площадки от снега для установки пожарных автомобилей.</w:t>
      </w:r>
    </w:p>
    <w:p w14:paraId="4D658C24" w14:textId="5576D1BB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6" w:name="sub_43"/>
      <w:bookmarkEnd w:id="6"/>
      <w:r w:rsidRPr="00C738E8">
        <w:rPr>
          <w:rFonts w:ascii="Arial" w:eastAsia="Calibri" w:hAnsi="Arial" w:cs="Arial"/>
          <w:sz w:val="24"/>
          <w:szCs w:val="24"/>
          <w:lang w:eastAsia="en-US"/>
        </w:rPr>
        <w:t xml:space="preserve">5. Руководителям предприятий, организаций, находящихся на территории муниципального образования </w:t>
      </w:r>
      <w:r w:rsidRPr="00C738E8">
        <w:rPr>
          <w:rFonts w:ascii="Arial" w:eastAsia="Calibri" w:hAnsi="Arial" w:cs="Arial"/>
          <w:bCs/>
          <w:sz w:val="24"/>
          <w:szCs w:val="24"/>
          <w:lang w:eastAsia="en-US"/>
        </w:rPr>
        <w:t xml:space="preserve">"Сельское поселение </w:t>
      </w:r>
      <w:r w:rsidR="00C738E8" w:rsidRPr="00C738E8">
        <w:rPr>
          <w:rFonts w:ascii="Arial" w:eastAsia="Calibri" w:hAnsi="Arial" w:cs="Arial"/>
          <w:bCs/>
          <w:sz w:val="24"/>
          <w:szCs w:val="24"/>
          <w:lang w:eastAsia="en-US"/>
        </w:rPr>
        <w:t>Жан-Аульский сельсовет</w:t>
      </w:r>
      <w:r w:rsidRPr="00C738E8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Pr="00C738E8">
        <w:rPr>
          <w:rFonts w:ascii="Arial" w:eastAsia="Calibri" w:hAnsi="Arial" w:cs="Arial"/>
          <w:bCs/>
          <w:sz w:val="24"/>
          <w:szCs w:val="24"/>
          <w:lang w:eastAsia="en-US"/>
        </w:rPr>
        <w:t>Камызякского</w:t>
      </w:r>
      <w:proofErr w:type="spellEnd"/>
      <w:r w:rsidRPr="00C738E8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Pr="00C738E8">
        <w:rPr>
          <w:rFonts w:ascii="Arial" w:eastAsia="Calibri" w:hAnsi="Arial" w:cs="Arial"/>
          <w:bCs/>
          <w:sz w:val="24"/>
          <w:szCs w:val="24"/>
          <w:lang w:eastAsia="en-US"/>
        </w:rPr>
        <w:lastRenderedPageBreak/>
        <w:t xml:space="preserve">муниципального района Астраханской области" </w:t>
      </w:r>
      <w:r w:rsidRPr="00C738E8">
        <w:rPr>
          <w:rFonts w:ascii="Arial" w:eastAsia="Calibri" w:hAnsi="Arial" w:cs="Arial"/>
          <w:sz w:val="24"/>
          <w:szCs w:val="24"/>
          <w:lang w:eastAsia="en-US"/>
        </w:rPr>
        <w:t>определить порядок беспрепятственного доступа подразделений пожарной охраны на территорию предприятий, организаций для заправки водой, необходимой для тушения пожаров, а также для осуществления проверки их технического состояния.</w:t>
      </w:r>
    </w:p>
    <w:p w14:paraId="39679FC8" w14:textId="7307E6A3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738E8">
        <w:rPr>
          <w:rFonts w:ascii="Arial" w:eastAsia="Calibri" w:hAnsi="Arial" w:cs="Arial"/>
          <w:sz w:val="24"/>
          <w:szCs w:val="24"/>
          <w:lang w:eastAsia="en-US"/>
        </w:rPr>
        <w:t xml:space="preserve">6. Считать утратившим силу постановление администрации муниципального образования </w:t>
      </w:r>
      <w:r w:rsidR="00136F9F" w:rsidRPr="00C738E8">
        <w:rPr>
          <w:rFonts w:ascii="Arial" w:eastAsia="Calibri" w:hAnsi="Arial" w:cs="Arial"/>
          <w:bCs/>
          <w:sz w:val="24"/>
          <w:szCs w:val="24"/>
          <w:lang w:eastAsia="en-US"/>
        </w:rPr>
        <w:t>"</w:t>
      </w:r>
      <w:r w:rsidR="00C738E8" w:rsidRPr="00C738E8">
        <w:rPr>
          <w:rFonts w:ascii="Arial" w:eastAsia="Calibri" w:hAnsi="Arial" w:cs="Arial"/>
          <w:sz w:val="24"/>
          <w:szCs w:val="24"/>
          <w:lang w:eastAsia="en-US"/>
        </w:rPr>
        <w:t>Жан-Аульский сельсовет</w:t>
      </w:r>
      <w:r w:rsidR="00136F9F" w:rsidRPr="00C738E8">
        <w:rPr>
          <w:rFonts w:ascii="Arial" w:eastAsia="Calibri" w:hAnsi="Arial" w:cs="Arial"/>
          <w:bCs/>
          <w:sz w:val="24"/>
          <w:szCs w:val="24"/>
          <w:lang w:eastAsia="en-US"/>
        </w:rPr>
        <w:t>"</w:t>
      </w:r>
      <w:r w:rsidRPr="00C738E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136F9F" w:rsidRPr="00C738E8">
        <w:rPr>
          <w:rFonts w:ascii="Arial" w:eastAsia="Calibri" w:hAnsi="Arial" w:cs="Arial"/>
          <w:sz w:val="24"/>
          <w:szCs w:val="24"/>
          <w:lang w:eastAsia="en-US"/>
        </w:rPr>
        <w:t xml:space="preserve">от 29.12.2014г. № 142 </w:t>
      </w:r>
      <w:r w:rsidR="00136F9F" w:rsidRPr="00C738E8">
        <w:rPr>
          <w:rFonts w:ascii="Arial" w:eastAsia="Calibri" w:hAnsi="Arial" w:cs="Arial"/>
          <w:bCs/>
          <w:sz w:val="24"/>
          <w:szCs w:val="24"/>
          <w:lang w:eastAsia="en-US"/>
        </w:rPr>
        <w:t>"О создании в целях пожаротушения условий для забора в любое время воды из источников наружного водоснабжения, расположенных на территории МО "</w:t>
      </w:r>
      <w:r w:rsidR="00C738E8" w:rsidRPr="00C738E8">
        <w:rPr>
          <w:rFonts w:ascii="Arial" w:eastAsia="Calibri" w:hAnsi="Arial" w:cs="Arial"/>
          <w:bCs/>
          <w:sz w:val="24"/>
          <w:szCs w:val="24"/>
          <w:lang w:eastAsia="en-US"/>
        </w:rPr>
        <w:t>Жан-Аульский сельсовет</w:t>
      </w:r>
      <w:r w:rsidR="00136F9F" w:rsidRPr="00C738E8">
        <w:rPr>
          <w:rFonts w:ascii="Arial" w:eastAsia="Calibri" w:hAnsi="Arial" w:cs="Arial"/>
          <w:bCs/>
          <w:sz w:val="24"/>
          <w:szCs w:val="24"/>
          <w:lang w:eastAsia="en-US"/>
        </w:rPr>
        <w:t>".</w:t>
      </w:r>
    </w:p>
    <w:p w14:paraId="7D6F95CA" w14:textId="77777777" w:rsidR="00C738E8" w:rsidRPr="00C738E8" w:rsidRDefault="00C738E8" w:rsidP="00C738E8">
      <w:pPr>
        <w:spacing w:after="0"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bidi="ru-RU"/>
        </w:rPr>
      </w:pPr>
      <w:bookmarkStart w:id="7" w:name="sub_5"/>
      <w:bookmarkStart w:id="8" w:name="sub_8"/>
      <w:bookmarkStart w:id="9" w:name="_Hlk167793892"/>
      <w:bookmarkEnd w:id="7"/>
      <w:bookmarkEnd w:id="8"/>
      <w:r w:rsidRPr="00C738E8">
        <w:rPr>
          <w:rFonts w:ascii="Arial" w:eastAsia="Courier New" w:hAnsi="Arial" w:cs="Arial"/>
          <w:sz w:val="24"/>
          <w:szCs w:val="24"/>
        </w:rPr>
        <w:t xml:space="preserve">3. Разместить настоящее постановление </w:t>
      </w:r>
      <w:r w:rsidRPr="00C738E8">
        <w:rPr>
          <w:rFonts w:ascii="Arial" w:hAnsi="Arial" w:cs="Arial"/>
          <w:sz w:val="24"/>
          <w:szCs w:val="24"/>
        </w:rPr>
        <w:t xml:space="preserve">в сетевом издании «Официальный сайт муниципального образования «Сельское поселение Жан-Аульский сельсовет </w:t>
      </w:r>
      <w:proofErr w:type="spellStart"/>
      <w:r w:rsidRPr="00C738E8">
        <w:rPr>
          <w:rFonts w:ascii="Arial" w:hAnsi="Arial" w:cs="Arial"/>
          <w:sz w:val="24"/>
          <w:szCs w:val="24"/>
        </w:rPr>
        <w:t>Камызякского</w:t>
      </w:r>
      <w:proofErr w:type="spellEnd"/>
      <w:r w:rsidRPr="00C738E8">
        <w:rPr>
          <w:rFonts w:ascii="Arial" w:hAnsi="Arial" w:cs="Arial"/>
          <w:sz w:val="24"/>
          <w:szCs w:val="24"/>
        </w:rPr>
        <w:t xml:space="preserve"> муниципального района Астраханской области»,</w:t>
      </w:r>
      <w:r w:rsidRPr="00C738E8">
        <w:rPr>
          <w:rFonts w:ascii="Arial" w:eastAsia="Courier New" w:hAnsi="Arial" w:cs="Arial"/>
          <w:sz w:val="24"/>
          <w:szCs w:val="24"/>
        </w:rPr>
        <w:t xml:space="preserve"> в информационно-телекоммуникационной сети «Интернет».</w:t>
      </w:r>
    </w:p>
    <w:p w14:paraId="3CD266CF" w14:textId="77777777" w:rsidR="00C738E8" w:rsidRPr="00C738E8" w:rsidRDefault="00C738E8" w:rsidP="00C738E8">
      <w:pPr>
        <w:spacing w:after="0" w:line="240" w:lineRule="auto"/>
        <w:ind w:firstLine="708"/>
        <w:jc w:val="both"/>
        <w:rPr>
          <w:rFonts w:ascii="Arial" w:eastAsia="Courier New" w:hAnsi="Arial" w:cs="Arial"/>
          <w:sz w:val="24"/>
          <w:szCs w:val="24"/>
        </w:rPr>
      </w:pPr>
      <w:r w:rsidRPr="00C738E8">
        <w:rPr>
          <w:rFonts w:ascii="Arial" w:eastAsia="Courier New" w:hAnsi="Arial" w:cs="Arial"/>
          <w:sz w:val="24"/>
          <w:szCs w:val="24"/>
        </w:rPr>
        <w:t>4. Контроль за исполнением настоящего постановления оставляю за собой.</w:t>
      </w:r>
    </w:p>
    <w:p w14:paraId="6EBEF9EC" w14:textId="77777777" w:rsidR="00C738E8" w:rsidRPr="00C738E8" w:rsidRDefault="00C738E8" w:rsidP="00C738E8">
      <w:pPr>
        <w:spacing w:after="0" w:line="240" w:lineRule="auto"/>
        <w:jc w:val="both"/>
        <w:rPr>
          <w:rFonts w:ascii="Arial" w:eastAsia="Courier New" w:hAnsi="Arial" w:cs="Arial"/>
          <w:sz w:val="24"/>
          <w:szCs w:val="24"/>
        </w:rPr>
      </w:pPr>
      <w:r w:rsidRPr="00C738E8">
        <w:rPr>
          <w:rFonts w:ascii="Arial" w:eastAsia="Courier New" w:hAnsi="Arial" w:cs="Arial"/>
          <w:sz w:val="24"/>
          <w:szCs w:val="24"/>
        </w:rPr>
        <w:tab/>
        <w:t>5. Настоящее постановление вступает в силу со дня его подписания.</w:t>
      </w:r>
    </w:p>
    <w:p w14:paraId="2F86D410" w14:textId="77777777" w:rsidR="00C738E8" w:rsidRPr="00C738E8" w:rsidRDefault="00C738E8" w:rsidP="00C738E8">
      <w:pPr>
        <w:spacing w:after="0" w:line="240" w:lineRule="auto"/>
        <w:ind w:firstLine="708"/>
        <w:jc w:val="both"/>
        <w:rPr>
          <w:rFonts w:ascii="Arial" w:eastAsia="Courier New" w:hAnsi="Arial" w:cs="Arial"/>
          <w:sz w:val="24"/>
          <w:szCs w:val="24"/>
        </w:rPr>
      </w:pPr>
    </w:p>
    <w:bookmarkEnd w:id="9"/>
    <w:p w14:paraId="62823111" w14:textId="77777777" w:rsidR="00C738E8" w:rsidRPr="00C738E8" w:rsidRDefault="00C738E8" w:rsidP="00C738E8">
      <w:pPr>
        <w:widowControl w:val="0"/>
        <w:tabs>
          <w:tab w:val="center" w:pos="7783"/>
        </w:tabs>
        <w:spacing w:after="604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7A14F6A" w14:textId="77777777" w:rsidR="00C738E8" w:rsidRPr="00C738E8" w:rsidRDefault="00C738E8" w:rsidP="00C738E8">
      <w:pPr>
        <w:widowControl w:val="0"/>
        <w:tabs>
          <w:tab w:val="center" w:pos="7783"/>
        </w:tabs>
        <w:spacing w:after="604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4270611C" w14:textId="77777777" w:rsidR="00C738E8" w:rsidRPr="00C738E8" w:rsidRDefault="00C738E8" w:rsidP="00C738E8">
      <w:pPr>
        <w:widowControl w:val="0"/>
        <w:tabs>
          <w:tab w:val="center" w:pos="7783"/>
        </w:tabs>
        <w:spacing w:after="604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6C4A5393" w14:textId="77777777" w:rsidR="00C738E8" w:rsidRPr="00C738E8" w:rsidRDefault="00C738E8" w:rsidP="00C738E8">
      <w:pPr>
        <w:widowControl w:val="0"/>
        <w:tabs>
          <w:tab w:val="center" w:pos="7783"/>
        </w:tabs>
        <w:spacing w:after="604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738E8">
        <w:rPr>
          <w:rFonts w:ascii="Arial" w:hAnsi="Arial" w:cs="Arial"/>
          <w:sz w:val="24"/>
          <w:szCs w:val="24"/>
        </w:rPr>
        <w:t>Глава муниципального образования</w:t>
      </w:r>
    </w:p>
    <w:p w14:paraId="7A751786" w14:textId="77777777" w:rsidR="00C738E8" w:rsidRPr="00C738E8" w:rsidRDefault="00C738E8" w:rsidP="00C738E8">
      <w:pPr>
        <w:widowControl w:val="0"/>
        <w:tabs>
          <w:tab w:val="center" w:pos="7783"/>
        </w:tabs>
        <w:spacing w:after="604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C738E8">
        <w:rPr>
          <w:rFonts w:ascii="Arial" w:hAnsi="Arial" w:cs="Arial"/>
          <w:bCs/>
          <w:sz w:val="24"/>
          <w:szCs w:val="24"/>
        </w:rPr>
        <w:t>«Сельское поселение Жан-Аульский</w:t>
      </w:r>
    </w:p>
    <w:p w14:paraId="791469E2" w14:textId="77777777" w:rsidR="00C738E8" w:rsidRPr="00C738E8" w:rsidRDefault="00C738E8" w:rsidP="00C738E8">
      <w:pPr>
        <w:widowControl w:val="0"/>
        <w:tabs>
          <w:tab w:val="center" w:pos="7783"/>
        </w:tabs>
        <w:spacing w:after="604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C738E8">
        <w:rPr>
          <w:rFonts w:ascii="Arial" w:hAnsi="Arial" w:cs="Arial"/>
          <w:bCs/>
          <w:sz w:val="24"/>
          <w:szCs w:val="24"/>
        </w:rPr>
        <w:t xml:space="preserve">сельсовет </w:t>
      </w:r>
      <w:proofErr w:type="spellStart"/>
      <w:r w:rsidRPr="00C738E8">
        <w:rPr>
          <w:rFonts w:ascii="Arial" w:hAnsi="Arial" w:cs="Arial"/>
          <w:bCs/>
          <w:sz w:val="24"/>
          <w:szCs w:val="24"/>
        </w:rPr>
        <w:t>Камызякского</w:t>
      </w:r>
      <w:proofErr w:type="spellEnd"/>
      <w:r w:rsidRPr="00C738E8">
        <w:rPr>
          <w:rFonts w:ascii="Arial" w:hAnsi="Arial" w:cs="Arial"/>
          <w:bCs/>
          <w:sz w:val="24"/>
          <w:szCs w:val="24"/>
        </w:rPr>
        <w:t xml:space="preserve"> муниципального</w:t>
      </w:r>
    </w:p>
    <w:p w14:paraId="1F2F0D32" w14:textId="77777777" w:rsidR="00C738E8" w:rsidRPr="00C738E8" w:rsidRDefault="00C738E8" w:rsidP="00C738E8">
      <w:pPr>
        <w:widowControl w:val="0"/>
        <w:tabs>
          <w:tab w:val="center" w:pos="7783"/>
        </w:tabs>
        <w:spacing w:after="604" w:line="240" w:lineRule="auto"/>
        <w:contextualSpacing/>
        <w:jc w:val="both"/>
        <w:rPr>
          <w:rFonts w:ascii="Arial" w:hAnsi="Arial" w:cs="Arial"/>
          <w:sz w:val="24"/>
          <w:szCs w:val="24"/>
        </w:rPr>
        <w:sectPr w:rsidR="00C738E8" w:rsidRPr="00C738E8" w:rsidSect="002F03C5">
          <w:pgSz w:w="11913" w:h="16834"/>
          <w:pgMar w:top="851" w:right="567" w:bottom="993" w:left="1134" w:header="567" w:footer="567" w:gutter="0"/>
          <w:cols w:space="720"/>
          <w:noEndnote/>
        </w:sectPr>
      </w:pPr>
      <w:r w:rsidRPr="00C738E8">
        <w:rPr>
          <w:rFonts w:ascii="Arial" w:hAnsi="Arial" w:cs="Arial"/>
          <w:bCs/>
          <w:sz w:val="24"/>
          <w:szCs w:val="24"/>
        </w:rPr>
        <w:t>района Астраханской области»</w:t>
      </w:r>
      <w:r w:rsidRPr="00C738E8"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C738E8">
        <w:rPr>
          <w:rFonts w:ascii="Arial" w:hAnsi="Arial" w:cs="Arial"/>
          <w:sz w:val="24"/>
          <w:szCs w:val="24"/>
        </w:rPr>
        <w:tab/>
      </w:r>
      <w:r w:rsidRPr="00C738E8">
        <w:rPr>
          <w:rFonts w:ascii="Arial" w:hAnsi="Arial" w:cs="Arial"/>
          <w:sz w:val="24"/>
          <w:szCs w:val="24"/>
        </w:rPr>
        <w:tab/>
      </w:r>
      <w:proofErr w:type="spellStart"/>
      <w:r w:rsidRPr="00C738E8">
        <w:rPr>
          <w:rFonts w:ascii="Arial" w:hAnsi="Arial" w:cs="Arial"/>
          <w:sz w:val="24"/>
          <w:szCs w:val="24"/>
        </w:rPr>
        <w:t>Н.А.Махова</w:t>
      </w:r>
      <w:proofErr w:type="spellEnd"/>
    </w:p>
    <w:p w14:paraId="6D2DF82E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3"/>
      </w:tblGrid>
      <w:tr w:rsidR="007E637A" w:rsidRPr="00C738E8" w14:paraId="73F163D9" w14:textId="77777777" w:rsidTr="003A33AA">
        <w:tc>
          <w:tcPr>
            <w:tcW w:w="3433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8FBD6D0" w14:textId="77777777" w:rsidR="007E637A" w:rsidRPr="00C738E8" w:rsidRDefault="007E637A" w:rsidP="007E637A">
            <w:pPr>
              <w:spacing w:after="0" w:line="280" w:lineRule="exact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  <w:p w14:paraId="12697D1C" w14:textId="218AD093" w:rsidR="007E637A" w:rsidRPr="00C738E8" w:rsidRDefault="007E637A" w:rsidP="00486143">
            <w:pPr>
              <w:spacing w:after="0" w:line="280" w:lineRule="exact"/>
              <w:ind w:firstLine="720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14:paraId="0B2649E5" w14:textId="2810DAD0" w:rsidR="00486143" w:rsidRPr="00C738E8" w:rsidRDefault="00486143" w:rsidP="00EE7667">
      <w:pPr>
        <w:spacing w:after="0" w:line="280" w:lineRule="exact"/>
        <w:contextualSpacing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56ED7B6E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4F746558" w14:textId="60B2348D" w:rsidR="00136F9F" w:rsidRPr="00C738E8" w:rsidRDefault="00486143" w:rsidP="00486143">
      <w:pPr>
        <w:spacing w:after="0" w:line="280" w:lineRule="exact"/>
        <w:ind w:firstLine="720"/>
        <w:contextualSpacing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C738E8">
        <w:rPr>
          <w:rFonts w:ascii="Arial" w:eastAsia="Calibri" w:hAnsi="Arial" w:cs="Arial"/>
          <w:sz w:val="24"/>
          <w:szCs w:val="24"/>
          <w:lang w:eastAsia="en-US"/>
        </w:rPr>
        <w:t>Приложение N 1</w:t>
      </w:r>
      <w:r w:rsidRPr="00C738E8">
        <w:rPr>
          <w:rFonts w:ascii="Arial" w:eastAsia="Calibri" w:hAnsi="Arial" w:cs="Arial"/>
          <w:sz w:val="24"/>
          <w:szCs w:val="24"/>
          <w:lang w:eastAsia="en-US"/>
        </w:rPr>
        <w:br/>
        <w:t xml:space="preserve">к </w:t>
      </w:r>
      <w:hyperlink w:anchor="sub_0" w:history="1">
        <w:r w:rsidRPr="00C738E8">
          <w:rPr>
            <w:rStyle w:val="ab"/>
            <w:rFonts w:ascii="Arial" w:eastAsia="Calibri" w:hAnsi="Arial" w:cs="Arial"/>
            <w:sz w:val="24"/>
            <w:szCs w:val="24"/>
            <w:u w:val="none"/>
            <w:lang w:eastAsia="en-US"/>
          </w:rPr>
          <w:t>постановлению</w:t>
        </w:r>
      </w:hyperlink>
      <w:r w:rsidRPr="00C738E8">
        <w:rPr>
          <w:rFonts w:ascii="Arial" w:eastAsia="Calibri" w:hAnsi="Arial" w:cs="Arial"/>
          <w:sz w:val="24"/>
          <w:szCs w:val="24"/>
          <w:lang w:eastAsia="en-US"/>
        </w:rPr>
        <w:t xml:space="preserve"> администрации</w:t>
      </w:r>
      <w:r w:rsidRPr="00C738E8">
        <w:rPr>
          <w:rFonts w:ascii="Arial" w:eastAsia="Calibri" w:hAnsi="Arial" w:cs="Arial"/>
          <w:sz w:val="24"/>
          <w:szCs w:val="24"/>
          <w:lang w:eastAsia="en-US"/>
        </w:rPr>
        <w:br/>
        <w:t>муниципального образования</w:t>
      </w:r>
      <w:r w:rsidRPr="00C738E8">
        <w:rPr>
          <w:rFonts w:ascii="Arial" w:eastAsia="Calibri" w:hAnsi="Arial" w:cs="Arial"/>
          <w:sz w:val="24"/>
          <w:szCs w:val="24"/>
          <w:lang w:eastAsia="en-US"/>
        </w:rPr>
        <w:br/>
      </w:r>
      <w:r w:rsidR="00136F9F" w:rsidRPr="00C738E8">
        <w:rPr>
          <w:rFonts w:ascii="Arial" w:eastAsia="Calibri" w:hAnsi="Arial" w:cs="Arial"/>
          <w:bCs/>
          <w:sz w:val="24"/>
          <w:szCs w:val="24"/>
          <w:lang w:eastAsia="en-US"/>
        </w:rPr>
        <w:t xml:space="preserve">"Сельское поселение </w:t>
      </w:r>
      <w:r w:rsidR="00C738E8" w:rsidRPr="00C738E8">
        <w:rPr>
          <w:rFonts w:ascii="Arial" w:eastAsia="Calibri" w:hAnsi="Arial" w:cs="Arial"/>
          <w:bCs/>
          <w:sz w:val="24"/>
          <w:szCs w:val="24"/>
          <w:lang w:eastAsia="en-US"/>
        </w:rPr>
        <w:t xml:space="preserve">Жан-Аульский </w:t>
      </w:r>
      <w:r w:rsidR="00136F9F" w:rsidRPr="00C738E8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</w:p>
    <w:p w14:paraId="7B111E35" w14:textId="77777777" w:rsidR="00136F9F" w:rsidRPr="00C738E8" w:rsidRDefault="00136F9F" w:rsidP="00486143">
      <w:pPr>
        <w:spacing w:after="0" w:line="280" w:lineRule="exact"/>
        <w:ind w:firstLine="720"/>
        <w:contextualSpacing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C738E8">
        <w:rPr>
          <w:rFonts w:ascii="Arial" w:eastAsia="Calibri" w:hAnsi="Arial" w:cs="Arial"/>
          <w:bCs/>
          <w:sz w:val="24"/>
          <w:szCs w:val="24"/>
          <w:lang w:eastAsia="en-US"/>
        </w:rPr>
        <w:t xml:space="preserve">сельсовет </w:t>
      </w:r>
      <w:proofErr w:type="spellStart"/>
      <w:r w:rsidRPr="00C738E8">
        <w:rPr>
          <w:rFonts w:ascii="Arial" w:eastAsia="Calibri" w:hAnsi="Arial" w:cs="Arial"/>
          <w:bCs/>
          <w:sz w:val="24"/>
          <w:szCs w:val="24"/>
          <w:lang w:eastAsia="en-US"/>
        </w:rPr>
        <w:t>Камызякского</w:t>
      </w:r>
      <w:proofErr w:type="spellEnd"/>
      <w:r w:rsidRPr="00C738E8">
        <w:rPr>
          <w:rFonts w:ascii="Arial" w:eastAsia="Calibri" w:hAnsi="Arial" w:cs="Arial"/>
          <w:bCs/>
          <w:sz w:val="24"/>
          <w:szCs w:val="24"/>
          <w:lang w:eastAsia="en-US"/>
        </w:rPr>
        <w:t xml:space="preserve"> муниципального </w:t>
      </w:r>
    </w:p>
    <w:p w14:paraId="316FE830" w14:textId="77777777" w:rsidR="00136F9F" w:rsidRPr="00C738E8" w:rsidRDefault="00136F9F" w:rsidP="00486143">
      <w:pPr>
        <w:spacing w:after="0" w:line="280" w:lineRule="exact"/>
        <w:ind w:firstLine="720"/>
        <w:contextualSpacing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C738E8">
        <w:rPr>
          <w:rFonts w:ascii="Arial" w:eastAsia="Calibri" w:hAnsi="Arial" w:cs="Arial"/>
          <w:bCs/>
          <w:sz w:val="24"/>
          <w:szCs w:val="24"/>
          <w:lang w:eastAsia="en-US"/>
        </w:rPr>
        <w:t>района Астраханской области"</w:t>
      </w:r>
    </w:p>
    <w:p w14:paraId="590CEA57" w14:textId="06CD2C21" w:rsidR="00486143" w:rsidRPr="00C738E8" w:rsidRDefault="00136F9F" w:rsidP="00486143">
      <w:pPr>
        <w:spacing w:after="0" w:line="280" w:lineRule="exact"/>
        <w:ind w:firstLine="720"/>
        <w:contextualSpacing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C738E8">
        <w:rPr>
          <w:rFonts w:ascii="Arial" w:eastAsia="Calibri" w:hAnsi="Arial" w:cs="Arial"/>
          <w:sz w:val="24"/>
          <w:szCs w:val="24"/>
          <w:lang w:eastAsia="en-US"/>
        </w:rPr>
        <w:t xml:space="preserve">от </w:t>
      </w:r>
      <w:r w:rsidR="00EE7667">
        <w:rPr>
          <w:rFonts w:ascii="Arial" w:eastAsia="Calibri" w:hAnsi="Arial" w:cs="Arial"/>
          <w:sz w:val="24"/>
          <w:szCs w:val="24"/>
          <w:u w:val="single"/>
          <w:lang w:eastAsia="en-US"/>
        </w:rPr>
        <w:t>11.03.2025</w:t>
      </w:r>
      <w:r w:rsidR="00486143" w:rsidRPr="00C738E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738E8">
        <w:rPr>
          <w:rFonts w:ascii="Arial" w:eastAsia="Calibri" w:hAnsi="Arial" w:cs="Arial"/>
          <w:sz w:val="24"/>
          <w:szCs w:val="24"/>
          <w:lang w:eastAsia="en-US"/>
        </w:rPr>
        <w:t xml:space="preserve">№ </w:t>
      </w:r>
      <w:r w:rsidR="00EE7667">
        <w:rPr>
          <w:rFonts w:ascii="Arial" w:eastAsia="Calibri" w:hAnsi="Arial" w:cs="Arial"/>
          <w:sz w:val="24"/>
          <w:szCs w:val="24"/>
          <w:u w:val="single"/>
          <w:lang w:eastAsia="en-US"/>
        </w:rPr>
        <w:t>02</w:t>
      </w:r>
    </w:p>
    <w:p w14:paraId="5F86FE18" w14:textId="77777777" w:rsidR="00486143" w:rsidRPr="00C738E8" w:rsidRDefault="00486143" w:rsidP="00486143">
      <w:pPr>
        <w:spacing w:after="0" w:line="280" w:lineRule="exact"/>
        <w:ind w:firstLine="720"/>
        <w:contextualSpacing/>
        <w:jc w:val="right"/>
        <w:rPr>
          <w:rFonts w:ascii="Arial" w:eastAsia="Calibri" w:hAnsi="Arial" w:cs="Arial"/>
          <w:sz w:val="24"/>
          <w:szCs w:val="24"/>
          <w:lang w:eastAsia="en-US"/>
        </w:rPr>
      </w:pPr>
      <w:bookmarkStart w:id="10" w:name="sub_1000"/>
      <w:bookmarkEnd w:id="10"/>
    </w:p>
    <w:p w14:paraId="58CECD89" w14:textId="77777777" w:rsidR="00486143" w:rsidRPr="00C738E8" w:rsidRDefault="00486143" w:rsidP="00EC3BBC">
      <w:pPr>
        <w:spacing w:after="0" w:line="280" w:lineRule="exact"/>
        <w:ind w:firstLine="720"/>
        <w:contextualSpacing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C738E8">
        <w:rPr>
          <w:rFonts w:ascii="Arial" w:eastAsia="Calibri" w:hAnsi="Arial" w:cs="Arial"/>
          <w:b/>
          <w:sz w:val="24"/>
          <w:szCs w:val="24"/>
          <w:lang w:eastAsia="en-US"/>
        </w:rPr>
        <w:t>Правила</w:t>
      </w:r>
      <w:r w:rsidRPr="00C738E8">
        <w:rPr>
          <w:rFonts w:ascii="Arial" w:eastAsia="Calibri" w:hAnsi="Arial" w:cs="Arial"/>
          <w:b/>
          <w:sz w:val="24"/>
          <w:szCs w:val="24"/>
          <w:lang w:eastAsia="en-US"/>
        </w:rPr>
        <w:br/>
        <w:t>учёта и проверки наружного противопожарного водоснабжения</w:t>
      </w:r>
    </w:p>
    <w:p w14:paraId="10AFF36A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4919D989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C738E8">
        <w:rPr>
          <w:rFonts w:ascii="Arial" w:eastAsia="Calibri" w:hAnsi="Arial" w:cs="Arial"/>
          <w:b/>
          <w:sz w:val="24"/>
          <w:szCs w:val="24"/>
          <w:lang w:eastAsia="en-US"/>
        </w:rPr>
        <w:t>1. Общие положения</w:t>
      </w:r>
    </w:p>
    <w:p w14:paraId="7FBB472A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11" w:name="sub_100"/>
      <w:bookmarkEnd w:id="11"/>
    </w:p>
    <w:p w14:paraId="4EA613C3" w14:textId="0F51B291" w:rsidR="00486143" w:rsidRPr="00C738E8" w:rsidRDefault="00486143" w:rsidP="00EC3BBC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738E8">
        <w:rPr>
          <w:rFonts w:ascii="Arial" w:eastAsia="Calibri" w:hAnsi="Arial" w:cs="Arial"/>
          <w:sz w:val="24"/>
          <w:szCs w:val="24"/>
          <w:lang w:eastAsia="en-US"/>
        </w:rPr>
        <w:t xml:space="preserve">1.1. Настоящие Правила действуют на всей территории муниципального образования </w:t>
      </w:r>
      <w:r w:rsidR="00EC3BBC" w:rsidRPr="00C738E8">
        <w:rPr>
          <w:rFonts w:ascii="Arial" w:eastAsia="Calibri" w:hAnsi="Arial" w:cs="Arial"/>
          <w:sz w:val="24"/>
          <w:szCs w:val="24"/>
          <w:lang w:eastAsia="en-US"/>
        </w:rPr>
        <w:t xml:space="preserve">"Сельское поселение </w:t>
      </w:r>
      <w:r w:rsidR="00C738E8" w:rsidRPr="00C738E8">
        <w:rPr>
          <w:rFonts w:ascii="Arial" w:eastAsia="Calibri" w:hAnsi="Arial" w:cs="Arial"/>
          <w:sz w:val="24"/>
          <w:szCs w:val="24"/>
          <w:lang w:eastAsia="en-US"/>
        </w:rPr>
        <w:t xml:space="preserve">Жан-Аульский </w:t>
      </w:r>
      <w:r w:rsidR="00EC3BBC" w:rsidRPr="00C738E8">
        <w:rPr>
          <w:rFonts w:ascii="Arial" w:eastAsia="Calibri" w:hAnsi="Arial" w:cs="Arial"/>
          <w:sz w:val="24"/>
          <w:szCs w:val="24"/>
          <w:lang w:eastAsia="en-US"/>
        </w:rPr>
        <w:t xml:space="preserve"> сельсовет </w:t>
      </w:r>
      <w:proofErr w:type="spellStart"/>
      <w:r w:rsidR="00EC3BBC" w:rsidRPr="00C738E8">
        <w:rPr>
          <w:rFonts w:ascii="Arial" w:eastAsia="Calibri" w:hAnsi="Arial" w:cs="Arial"/>
          <w:sz w:val="24"/>
          <w:szCs w:val="24"/>
          <w:lang w:eastAsia="en-US"/>
        </w:rPr>
        <w:t>Камызякского</w:t>
      </w:r>
      <w:proofErr w:type="spellEnd"/>
      <w:r w:rsidR="00EC3BBC" w:rsidRPr="00C738E8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муниципального района Астраханской области"</w:t>
      </w:r>
      <w:r w:rsidRPr="00C738E8">
        <w:rPr>
          <w:rFonts w:ascii="Arial" w:eastAsia="Calibri" w:hAnsi="Arial" w:cs="Arial"/>
          <w:sz w:val="24"/>
          <w:szCs w:val="24"/>
          <w:lang w:eastAsia="en-US"/>
        </w:rPr>
        <w:t xml:space="preserve"> и обязательны для исполнения организацией водопроводного хозяйства, обслуживающей населённые пункты муниципального образования </w:t>
      </w:r>
      <w:r w:rsidR="00EC3BBC" w:rsidRPr="00C738E8">
        <w:rPr>
          <w:rFonts w:ascii="Arial" w:eastAsia="Calibri" w:hAnsi="Arial" w:cs="Arial"/>
          <w:bCs/>
          <w:sz w:val="24"/>
          <w:szCs w:val="24"/>
          <w:lang w:eastAsia="en-US"/>
        </w:rPr>
        <w:t xml:space="preserve">"Сельское поселение </w:t>
      </w:r>
      <w:r w:rsidR="00C738E8" w:rsidRPr="00C738E8">
        <w:rPr>
          <w:rFonts w:ascii="Arial" w:eastAsia="Calibri" w:hAnsi="Arial" w:cs="Arial"/>
          <w:bCs/>
          <w:sz w:val="24"/>
          <w:szCs w:val="24"/>
          <w:lang w:eastAsia="en-US"/>
        </w:rPr>
        <w:t xml:space="preserve">Жан-Аульский </w:t>
      </w:r>
      <w:r w:rsidR="00EC3BBC" w:rsidRPr="00C738E8">
        <w:rPr>
          <w:rFonts w:ascii="Arial" w:eastAsia="Calibri" w:hAnsi="Arial" w:cs="Arial"/>
          <w:bCs/>
          <w:sz w:val="24"/>
          <w:szCs w:val="24"/>
          <w:lang w:eastAsia="en-US"/>
        </w:rPr>
        <w:t xml:space="preserve"> сельсовет </w:t>
      </w:r>
      <w:proofErr w:type="spellStart"/>
      <w:r w:rsidR="00EC3BBC" w:rsidRPr="00C738E8">
        <w:rPr>
          <w:rFonts w:ascii="Arial" w:eastAsia="Calibri" w:hAnsi="Arial" w:cs="Arial"/>
          <w:bCs/>
          <w:sz w:val="24"/>
          <w:szCs w:val="24"/>
          <w:lang w:eastAsia="en-US"/>
        </w:rPr>
        <w:t>Камызякского</w:t>
      </w:r>
      <w:proofErr w:type="spellEnd"/>
      <w:r w:rsidR="00EC3BBC" w:rsidRPr="00C738E8">
        <w:rPr>
          <w:rFonts w:ascii="Arial" w:eastAsia="Calibri" w:hAnsi="Arial" w:cs="Arial"/>
          <w:bCs/>
          <w:sz w:val="24"/>
          <w:szCs w:val="24"/>
          <w:lang w:eastAsia="en-US"/>
        </w:rPr>
        <w:t xml:space="preserve"> муниципального района Астраханской области"</w:t>
      </w:r>
      <w:r w:rsidRPr="00C738E8">
        <w:rPr>
          <w:rFonts w:ascii="Arial" w:eastAsia="Calibri" w:hAnsi="Arial" w:cs="Arial"/>
          <w:sz w:val="24"/>
          <w:szCs w:val="24"/>
          <w:lang w:eastAsia="en-US"/>
        </w:rPr>
        <w:t>, а также всеми абонентами, имеющими источники противопожарного водоснабжения независимо от их ведомственной принадлежности и организационно-правовой формы.</w:t>
      </w:r>
    </w:p>
    <w:p w14:paraId="54510345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12" w:name="sub_1011"/>
      <w:bookmarkEnd w:id="12"/>
      <w:r w:rsidRPr="00C738E8">
        <w:rPr>
          <w:rFonts w:ascii="Arial" w:eastAsia="Calibri" w:hAnsi="Arial" w:cs="Arial"/>
          <w:sz w:val="24"/>
          <w:szCs w:val="24"/>
          <w:lang w:eastAsia="en-US"/>
        </w:rPr>
        <w:t xml:space="preserve">1.2. Наружное противопожарное водоснабжение поселения включает в себя: водопровод, пожарные водоёмы, а также другие естественные и искусственные </w:t>
      </w:r>
      <w:proofErr w:type="spellStart"/>
      <w:r w:rsidRPr="00C738E8">
        <w:rPr>
          <w:rFonts w:ascii="Arial" w:eastAsia="Calibri" w:hAnsi="Arial" w:cs="Arial"/>
          <w:sz w:val="24"/>
          <w:szCs w:val="24"/>
          <w:lang w:eastAsia="en-US"/>
        </w:rPr>
        <w:t>водоисточники</w:t>
      </w:r>
      <w:proofErr w:type="spellEnd"/>
      <w:r w:rsidRPr="00C738E8">
        <w:rPr>
          <w:rFonts w:ascii="Arial" w:eastAsia="Calibri" w:hAnsi="Arial" w:cs="Arial"/>
          <w:sz w:val="24"/>
          <w:szCs w:val="24"/>
          <w:lang w:eastAsia="en-US"/>
        </w:rPr>
        <w:t>, вода из которых используется для пожаротушения, независимо от их ведомственной принадлежности и организационно-правовой формы.</w:t>
      </w:r>
    </w:p>
    <w:p w14:paraId="42F74954" w14:textId="2ADA4771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13" w:name="sub_1012"/>
      <w:bookmarkEnd w:id="13"/>
      <w:r w:rsidRPr="00C738E8">
        <w:rPr>
          <w:rFonts w:ascii="Arial" w:eastAsia="Calibri" w:hAnsi="Arial" w:cs="Arial"/>
          <w:sz w:val="24"/>
          <w:szCs w:val="24"/>
          <w:lang w:eastAsia="en-US"/>
        </w:rPr>
        <w:t>1.3. Ответственность за техническое состояние источников наружного противопожарного водоснабж</w:t>
      </w:r>
      <w:r w:rsidR="00A6261D" w:rsidRPr="00C738E8">
        <w:rPr>
          <w:rFonts w:ascii="Arial" w:eastAsia="Calibri" w:hAnsi="Arial" w:cs="Arial"/>
          <w:sz w:val="24"/>
          <w:szCs w:val="24"/>
          <w:lang w:eastAsia="en-US"/>
        </w:rPr>
        <w:t>ения и установку указателей несет администрация муниципального образования</w:t>
      </w:r>
      <w:r w:rsidRPr="00C738E8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A6261D" w:rsidRPr="00C738E8">
        <w:rPr>
          <w:rFonts w:ascii="Arial" w:eastAsia="Calibri" w:hAnsi="Arial" w:cs="Arial"/>
          <w:bCs/>
          <w:sz w:val="24"/>
          <w:szCs w:val="24"/>
          <w:lang w:eastAsia="en-US"/>
        </w:rPr>
        <w:t xml:space="preserve">"Сельское поселение </w:t>
      </w:r>
      <w:r w:rsidR="00C738E8" w:rsidRPr="00C738E8">
        <w:rPr>
          <w:rFonts w:ascii="Arial" w:eastAsia="Calibri" w:hAnsi="Arial" w:cs="Arial"/>
          <w:bCs/>
          <w:sz w:val="24"/>
          <w:szCs w:val="24"/>
          <w:lang w:eastAsia="en-US"/>
        </w:rPr>
        <w:t>Жан-</w:t>
      </w:r>
      <w:r w:rsidR="007E637A" w:rsidRPr="00C738E8">
        <w:rPr>
          <w:rFonts w:ascii="Arial" w:eastAsia="Calibri" w:hAnsi="Arial" w:cs="Arial"/>
          <w:bCs/>
          <w:sz w:val="24"/>
          <w:szCs w:val="24"/>
          <w:lang w:eastAsia="en-US"/>
        </w:rPr>
        <w:t>Аульский сельсовет</w:t>
      </w:r>
      <w:r w:rsidR="00A6261D" w:rsidRPr="00C738E8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proofErr w:type="spellStart"/>
      <w:r w:rsidR="00A6261D" w:rsidRPr="00C738E8">
        <w:rPr>
          <w:rFonts w:ascii="Arial" w:eastAsia="Calibri" w:hAnsi="Arial" w:cs="Arial"/>
          <w:bCs/>
          <w:sz w:val="24"/>
          <w:szCs w:val="24"/>
          <w:lang w:eastAsia="en-US"/>
        </w:rPr>
        <w:t>Камызякского</w:t>
      </w:r>
      <w:proofErr w:type="spellEnd"/>
      <w:r w:rsidR="00A6261D" w:rsidRPr="00C738E8">
        <w:rPr>
          <w:rFonts w:ascii="Arial" w:eastAsia="Calibri" w:hAnsi="Arial" w:cs="Arial"/>
          <w:bCs/>
          <w:sz w:val="24"/>
          <w:szCs w:val="24"/>
          <w:lang w:eastAsia="en-US"/>
        </w:rPr>
        <w:t xml:space="preserve"> муниципального района Астраханской области"</w:t>
      </w:r>
      <w:r w:rsidRPr="00C738E8">
        <w:rPr>
          <w:rFonts w:ascii="Arial" w:eastAsia="Calibri" w:hAnsi="Arial" w:cs="Arial"/>
          <w:sz w:val="24"/>
          <w:szCs w:val="24"/>
          <w:lang w:eastAsia="en-US"/>
        </w:rPr>
        <w:t>, а также организация водопроводного хозяйства поселения или абонент, в ведении которого они находятся.</w:t>
      </w:r>
    </w:p>
    <w:p w14:paraId="23C4FE7F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14" w:name="sub_1013"/>
      <w:bookmarkEnd w:id="14"/>
      <w:r w:rsidRPr="00C738E8">
        <w:rPr>
          <w:rFonts w:ascii="Arial" w:eastAsia="Calibri" w:hAnsi="Arial" w:cs="Arial"/>
          <w:sz w:val="24"/>
          <w:szCs w:val="24"/>
          <w:lang w:eastAsia="en-US"/>
        </w:rPr>
        <w:t>1.4. Подразделения пожарной охраны имеют право на беспрепятственный въезд на территорию предприятий и организаций для заправки водой, необходимой для тушения пожаров, а также для осуществления проверки технического состояния источников противопожарного водоснабжения.</w:t>
      </w:r>
    </w:p>
    <w:p w14:paraId="576425F4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15" w:name="sub_1014"/>
      <w:bookmarkEnd w:id="15"/>
    </w:p>
    <w:p w14:paraId="3810D6FC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C738E8">
        <w:rPr>
          <w:rFonts w:ascii="Arial" w:eastAsia="Calibri" w:hAnsi="Arial" w:cs="Arial"/>
          <w:b/>
          <w:sz w:val="24"/>
          <w:szCs w:val="24"/>
          <w:lang w:eastAsia="en-US"/>
        </w:rPr>
        <w:t>2. Техническое состояние, эксплуатация и требования к источникам противопожарного водоснабжения</w:t>
      </w:r>
    </w:p>
    <w:p w14:paraId="7914571D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16" w:name="sub_200"/>
      <w:bookmarkEnd w:id="16"/>
    </w:p>
    <w:p w14:paraId="1C5EDE03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738E8">
        <w:rPr>
          <w:rFonts w:ascii="Arial" w:eastAsia="Calibri" w:hAnsi="Arial" w:cs="Arial"/>
          <w:sz w:val="24"/>
          <w:szCs w:val="24"/>
          <w:lang w:eastAsia="en-US"/>
        </w:rPr>
        <w:t>2.1. Постоянная готовность источников противопожарного водоснабжения для успешного использования их при тушении пожаров обеспечивается проведением основных подготовительных мероприятий:</w:t>
      </w:r>
    </w:p>
    <w:p w14:paraId="7E77D0E8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17" w:name="sub_1021"/>
      <w:bookmarkEnd w:id="17"/>
      <w:r w:rsidRPr="00C738E8">
        <w:rPr>
          <w:rFonts w:ascii="Arial" w:eastAsia="Calibri" w:hAnsi="Arial" w:cs="Arial"/>
          <w:sz w:val="24"/>
          <w:szCs w:val="24"/>
          <w:lang w:eastAsia="en-US"/>
        </w:rPr>
        <w:t>- качественной приёмкой всех систем водоснабжения по окончании их строительства, реконструкции и ремонта;</w:t>
      </w:r>
    </w:p>
    <w:p w14:paraId="559660D9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738E8">
        <w:rPr>
          <w:rFonts w:ascii="Arial" w:eastAsia="Calibri" w:hAnsi="Arial" w:cs="Arial"/>
          <w:sz w:val="24"/>
          <w:szCs w:val="24"/>
          <w:lang w:eastAsia="en-US"/>
        </w:rPr>
        <w:t>- точным учётом всех источников противопожарного водоснабжения;</w:t>
      </w:r>
    </w:p>
    <w:p w14:paraId="050E3562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738E8">
        <w:rPr>
          <w:rFonts w:ascii="Arial" w:eastAsia="Calibri" w:hAnsi="Arial" w:cs="Arial"/>
          <w:sz w:val="24"/>
          <w:szCs w:val="24"/>
          <w:lang w:eastAsia="en-US"/>
        </w:rPr>
        <w:t xml:space="preserve">- систематическим контролем за состоянием </w:t>
      </w:r>
      <w:proofErr w:type="spellStart"/>
      <w:r w:rsidRPr="00C738E8">
        <w:rPr>
          <w:rFonts w:ascii="Arial" w:eastAsia="Calibri" w:hAnsi="Arial" w:cs="Arial"/>
          <w:sz w:val="24"/>
          <w:szCs w:val="24"/>
          <w:lang w:eastAsia="en-US"/>
        </w:rPr>
        <w:t>водоисточников</w:t>
      </w:r>
      <w:proofErr w:type="spellEnd"/>
      <w:r w:rsidRPr="00C738E8">
        <w:rPr>
          <w:rFonts w:ascii="Arial" w:eastAsia="Calibri" w:hAnsi="Arial" w:cs="Arial"/>
          <w:sz w:val="24"/>
          <w:szCs w:val="24"/>
          <w:lang w:eastAsia="en-US"/>
        </w:rPr>
        <w:t>;</w:t>
      </w:r>
    </w:p>
    <w:p w14:paraId="0D22AE32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738E8">
        <w:rPr>
          <w:rFonts w:ascii="Arial" w:eastAsia="Calibri" w:hAnsi="Arial" w:cs="Arial"/>
          <w:sz w:val="24"/>
          <w:szCs w:val="24"/>
          <w:lang w:eastAsia="en-US"/>
        </w:rPr>
        <w:t>- периодическим испытанием водопроводных сетей на водоотдачу (1 раз в год);</w:t>
      </w:r>
    </w:p>
    <w:p w14:paraId="0681737B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738E8">
        <w:rPr>
          <w:rFonts w:ascii="Arial" w:eastAsia="Calibri" w:hAnsi="Arial" w:cs="Arial"/>
          <w:sz w:val="24"/>
          <w:szCs w:val="24"/>
          <w:lang w:eastAsia="en-US"/>
        </w:rPr>
        <w:t>- своевременной подготовкой источников противопожарного водоснабжения к условиям эксплуатации в весенне-летний и осенне-зимний периоды.</w:t>
      </w:r>
    </w:p>
    <w:p w14:paraId="2F37FBD1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738E8">
        <w:rPr>
          <w:rFonts w:ascii="Arial" w:eastAsia="Calibri" w:hAnsi="Arial" w:cs="Arial"/>
          <w:sz w:val="24"/>
          <w:szCs w:val="24"/>
          <w:lang w:eastAsia="en-US"/>
        </w:rPr>
        <w:t>2.2. Источники наружного противопожарного водоснабжения должны находиться в исправном состоянии и оборудоваться указателями в соответствии с нормами пожарной безопасности. Ко всем источникам противопожарного водоснабжения должен быть обеспечен подъезд шириной не менее 3,5 м.</w:t>
      </w:r>
    </w:p>
    <w:p w14:paraId="11C45B5E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18" w:name="sub_1022"/>
      <w:bookmarkEnd w:id="18"/>
      <w:r w:rsidRPr="00C738E8">
        <w:rPr>
          <w:rFonts w:ascii="Arial" w:eastAsia="Calibri" w:hAnsi="Arial" w:cs="Arial"/>
          <w:sz w:val="24"/>
          <w:szCs w:val="24"/>
          <w:lang w:eastAsia="en-US"/>
        </w:rPr>
        <w:lastRenderedPageBreak/>
        <w:t>2.3. Свободный напор в сети противопожарного водопровода низкого давления (на поверхности земли) при пожаротушении должен быть не менее 10 м.</w:t>
      </w:r>
    </w:p>
    <w:p w14:paraId="34F1E1D7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19" w:name="sub_1023"/>
      <w:bookmarkEnd w:id="19"/>
      <w:r w:rsidRPr="00C738E8">
        <w:rPr>
          <w:rFonts w:ascii="Arial" w:eastAsia="Calibri" w:hAnsi="Arial" w:cs="Arial"/>
          <w:sz w:val="24"/>
          <w:szCs w:val="24"/>
          <w:lang w:eastAsia="en-US"/>
        </w:rPr>
        <w:t>2.4. Пожарные водоёмы должны быть наполнены водой. К водоёмам должен быть обеспечен подъезд с твердым покрытием и разворотной площадкой размером 12x12 м. При наличии "сухого" и "мокрого" колодцев крышки их люков должны быть обозначены указателями. В "сухом" колодце должна быть установлена задвижка, штурвал, который должен быть введён под крышку люка.</w:t>
      </w:r>
    </w:p>
    <w:p w14:paraId="3E71D3E4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20" w:name="sub_1024"/>
      <w:bookmarkEnd w:id="20"/>
      <w:r w:rsidRPr="00C738E8">
        <w:rPr>
          <w:rFonts w:ascii="Arial" w:eastAsia="Calibri" w:hAnsi="Arial" w:cs="Arial"/>
          <w:sz w:val="24"/>
          <w:szCs w:val="24"/>
          <w:lang w:eastAsia="en-US"/>
        </w:rPr>
        <w:t>2.5. Электроснабжение предприятия должно обеспечивать бесперебойное питание электродвигателей пожарных насосов.</w:t>
      </w:r>
    </w:p>
    <w:p w14:paraId="2FDAA30D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21" w:name="sub_1025"/>
      <w:bookmarkEnd w:id="21"/>
      <w:r w:rsidRPr="00C738E8">
        <w:rPr>
          <w:rFonts w:ascii="Arial" w:eastAsia="Calibri" w:hAnsi="Arial" w:cs="Arial"/>
          <w:sz w:val="24"/>
          <w:szCs w:val="24"/>
          <w:lang w:eastAsia="en-US"/>
        </w:rPr>
        <w:t>2.6. Задвижки с электроприводом, установленные на обводных линиях водомерных устройств, проверяются на работоспособность не реже двух раз в год, а пожарные насосы - ежемесячно.</w:t>
      </w:r>
    </w:p>
    <w:p w14:paraId="71ADFFAA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22" w:name="sub_1026"/>
      <w:bookmarkEnd w:id="22"/>
      <w:r w:rsidRPr="00C738E8">
        <w:rPr>
          <w:rFonts w:ascii="Arial" w:eastAsia="Calibri" w:hAnsi="Arial" w:cs="Arial"/>
          <w:sz w:val="24"/>
          <w:szCs w:val="24"/>
          <w:lang w:eastAsia="en-US"/>
        </w:rPr>
        <w:t>2.7. Источники наружного противопожарного водоснабжения допускается использовать только при тушении пожаров, проведении занятий, учений и проверке их работоспособности.</w:t>
      </w:r>
    </w:p>
    <w:p w14:paraId="3B3603B6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23" w:name="sub_1027"/>
      <w:bookmarkEnd w:id="23"/>
    </w:p>
    <w:p w14:paraId="223926C6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C738E8">
        <w:rPr>
          <w:rFonts w:ascii="Arial" w:eastAsia="Calibri" w:hAnsi="Arial" w:cs="Arial"/>
          <w:b/>
          <w:sz w:val="24"/>
          <w:szCs w:val="24"/>
          <w:lang w:eastAsia="en-US"/>
        </w:rPr>
        <w:t>3. Учет и порядок проверки противопожарного водоснабжения.</w:t>
      </w:r>
    </w:p>
    <w:p w14:paraId="0591429D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24" w:name="sub_300"/>
      <w:bookmarkEnd w:id="24"/>
    </w:p>
    <w:p w14:paraId="30B53BDB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738E8">
        <w:rPr>
          <w:rFonts w:ascii="Arial" w:eastAsia="Calibri" w:hAnsi="Arial" w:cs="Arial"/>
          <w:sz w:val="24"/>
          <w:szCs w:val="24"/>
          <w:lang w:eastAsia="en-US"/>
        </w:rPr>
        <w:t>3.1. Руководители организаций водопроводного хозяйства, а также абоненты обязаны вести строгий учет и проводить плановые совместные с подразделениями Государственной противопожарной службы проверки имеющихся в их ведении источников противопожарного водоснабжения.</w:t>
      </w:r>
    </w:p>
    <w:p w14:paraId="33C60A97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25" w:name="sub_1031"/>
      <w:bookmarkEnd w:id="25"/>
      <w:r w:rsidRPr="00C738E8">
        <w:rPr>
          <w:rFonts w:ascii="Arial" w:eastAsia="Calibri" w:hAnsi="Arial" w:cs="Arial"/>
          <w:sz w:val="24"/>
          <w:szCs w:val="24"/>
          <w:lang w:eastAsia="en-US"/>
        </w:rPr>
        <w:t xml:space="preserve">3.2. С целью учета всех </w:t>
      </w:r>
      <w:proofErr w:type="spellStart"/>
      <w:r w:rsidRPr="00C738E8">
        <w:rPr>
          <w:rFonts w:ascii="Arial" w:eastAsia="Calibri" w:hAnsi="Arial" w:cs="Arial"/>
          <w:sz w:val="24"/>
          <w:szCs w:val="24"/>
          <w:lang w:eastAsia="en-US"/>
        </w:rPr>
        <w:t>водоисточников</w:t>
      </w:r>
      <w:proofErr w:type="spellEnd"/>
      <w:r w:rsidRPr="00C738E8">
        <w:rPr>
          <w:rFonts w:ascii="Arial" w:eastAsia="Calibri" w:hAnsi="Arial" w:cs="Arial"/>
          <w:sz w:val="24"/>
          <w:szCs w:val="24"/>
          <w:lang w:eastAsia="en-US"/>
        </w:rPr>
        <w:t>, которые могут быть использованы для тушения пожара, администрация поселения, организации водопроводного хозяйства и абоненты совместно с Государственной противопожарной службой не реже одного раза в пять лет проводят инвентаризацию противопожарного водоснабжения.</w:t>
      </w:r>
    </w:p>
    <w:p w14:paraId="4F910803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26" w:name="sub_1032"/>
      <w:bookmarkEnd w:id="26"/>
      <w:r w:rsidRPr="00C738E8">
        <w:rPr>
          <w:rFonts w:ascii="Arial" w:eastAsia="Calibri" w:hAnsi="Arial" w:cs="Arial"/>
          <w:sz w:val="24"/>
          <w:szCs w:val="24"/>
          <w:lang w:eastAsia="en-US"/>
        </w:rPr>
        <w:t>3.3. Проверка противопожарного водоснабжения производится 2 раза в год.</w:t>
      </w:r>
    </w:p>
    <w:p w14:paraId="09ED4E09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27" w:name="sub_1033"/>
      <w:bookmarkEnd w:id="27"/>
      <w:r w:rsidRPr="00C738E8">
        <w:rPr>
          <w:rFonts w:ascii="Arial" w:eastAsia="Calibri" w:hAnsi="Arial" w:cs="Arial"/>
          <w:sz w:val="24"/>
          <w:szCs w:val="24"/>
          <w:lang w:eastAsia="en-US"/>
        </w:rPr>
        <w:t>3.4. При проверке пожарного водоема проверяется:</w:t>
      </w:r>
    </w:p>
    <w:p w14:paraId="6FD754CE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28" w:name="sub_1034"/>
      <w:bookmarkEnd w:id="28"/>
      <w:r w:rsidRPr="00C738E8">
        <w:rPr>
          <w:rFonts w:ascii="Arial" w:eastAsia="Calibri" w:hAnsi="Arial" w:cs="Arial"/>
          <w:sz w:val="24"/>
          <w:szCs w:val="24"/>
          <w:lang w:eastAsia="en-US"/>
        </w:rPr>
        <w:t>- наличие на видном месте указателя установленного образца;</w:t>
      </w:r>
    </w:p>
    <w:p w14:paraId="32DD631D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738E8">
        <w:rPr>
          <w:rFonts w:ascii="Arial" w:eastAsia="Calibri" w:hAnsi="Arial" w:cs="Arial"/>
          <w:sz w:val="24"/>
          <w:szCs w:val="24"/>
          <w:lang w:eastAsia="en-US"/>
        </w:rPr>
        <w:t>- возможность беспрепятственного подъезда к пожарному водоему;</w:t>
      </w:r>
    </w:p>
    <w:p w14:paraId="7230282C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738E8">
        <w:rPr>
          <w:rFonts w:ascii="Arial" w:eastAsia="Calibri" w:hAnsi="Arial" w:cs="Arial"/>
          <w:sz w:val="24"/>
          <w:szCs w:val="24"/>
          <w:lang w:eastAsia="en-US"/>
        </w:rPr>
        <w:t>- степень заполнения водой и возможность его пополнения;</w:t>
      </w:r>
    </w:p>
    <w:p w14:paraId="3C821B9E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738E8">
        <w:rPr>
          <w:rFonts w:ascii="Arial" w:eastAsia="Calibri" w:hAnsi="Arial" w:cs="Arial"/>
          <w:sz w:val="24"/>
          <w:szCs w:val="24"/>
          <w:lang w:eastAsia="en-US"/>
        </w:rPr>
        <w:t>- наличие площадки перед водоемом для забора воды;</w:t>
      </w:r>
    </w:p>
    <w:p w14:paraId="666A4B25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738E8">
        <w:rPr>
          <w:rFonts w:ascii="Arial" w:eastAsia="Calibri" w:hAnsi="Arial" w:cs="Arial"/>
          <w:sz w:val="24"/>
          <w:szCs w:val="24"/>
          <w:lang w:eastAsia="en-US"/>
        </w:rPr>
        <w:t>- герметичность задвижек (при их наличии);</w:t>
      </w:r>
    </w:p>
    <w:p w14:paraId="16D1C6FA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738E8">
        <w:rPr>
          <w:rFonts w:ascii="Arial" w:eastAsia="Calibri" w:hAnsi="Arial" w:cs="Arial"/>
          <w:sz w:val="24"/>
          <w:szCs w:val="24"/>
          <w:lang w:eastAsia="en-US"/>
        </w:rPr>
        <w:t>- наличие проруби при отрицательной температуре воздуха (для открытых водоемов).</w:t>
      </w:r>
    </w:p>
    <w:p w14:paraId="08CB13F4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71C934C8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C738E8">
        <w:rPr>
          <w:rFonts w:ascii="Arial" w:eastAsia="Calibri" w:hAnsi="Arial" w:cs="Arial"/>
          <w:b/>
          <w:sz w:val="24"/>
          <w:szCs w:val="24"/>
          <w:lang w:eastAsia="en-US"/>
        </w:rPr>
        <w:t>4. Инвентаризация противопожарного водоснабжения</w:t>
      </w:r>
    </w:p>
    <w:p w14:paraId="4EFABEE3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29" w:name="sub_400"/>
      <w:bookmarkEnd w:id="29"/>
    </w:p>
    <w:p w14:paraId="0479E967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738E8">
        <w:rPr>
          <w:rFonts w:ascii="Arial" w:eastAsia="Calibri" w:hAnsi="Arial" w:cs="Arial"/>
          <w:sz w:val="24"/>
          <w:szCs w:val="24"/>
          <w:lang w:eastAsia="en-US"/>
        </w:rPr>
        <w:t>4.1. Инвентаризация противопожарного водоснабжения проводится не реже одного раза в пять лет.</w:t>
      </w:r>
    </w:p>
    <w:p w14:paraId="53FBCD36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30" w:name="sub_1041"/>
      <w:bookmarkEnd w:id="30"/>
      <w:r w:rsidRPr="00C738E8">
        <w:rPr>
          <w:rFonts w:ascii="Arial" w:eastAsia="Calibri" w:hAnsi="Arial" w:cs="Arial"/>
          <w:sz w:val="24"/>
          <w:szCs w:val="24"/>
          <w:lang w:eastAsia="en-US"/>
        </w:rPr>
        <w:t xml:space="preserve">4.2. Инвентаризация проводится с целью учета всех </w:t>
      </w:r>
      <w:proofErr w:type="spellStart"/>
      <w:r w:rsidRPr="00C738E8">
        <w:rPr>
          <w:rFonts w:ascii="Arial" w:eastAsia="Calibri" w:hAnsi="Arial" w:cs="Arial"/>
          <w:sz w:val="24"/>
          <w:szCs w:val="24"/>
          <w:lang w:eastAsia="en-US"/>
        </w:rPr>
        <w:t>водоисточников</w:t>
      </w:r>
      <w:proofErr w:type="spellEnd"/>
      <w:r w:rsidRPr="00C738E8">
        <w:rPr>
          <w:rFonts w:ascii="Arial" w:eastAsia="Calibri" w:hAnsi="Arial" w:cs="Arial"/>
          <w:sz w:val="24"/>
          <w:szCs w:val="24"/>
          <w:lang w:eastAsia="en-US"/>
        </w:rPr>
        <w:t>, которые могут быть использованы для тушения пожаров и выявления их состояния и характеристик.</w:t>
      </w:r>
    </w:p>
    <w:p w14:paraId="7DFC84AD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31" w:name="sub_1042"/>
      <w:bookmarkEnd w:id="31"/>
      <w:r w:rsidRPr="00C738E8">
        <w:rPr>
          <w:rFonts w:ascii="Arial" w:eastAsia="Calibri" w:hAnsi="Arial" w:cs="Arial"/>
          <w:sz w:val="24"/>
          <w:szCs w:val="24"/>
          <w:lang w:eastAsia="en-US"/>
        </w:rPr>
        <w:t>4.3. Для проведения инвентаризации водоснабжения распоряжением главы администрации поселения создается межведомственная комиссия, в состав которой входят: представители органов местного самоуправления поселения, органа государственного пожарного надзора, организации водопроводного хозяйства, абоненты.</w:t>
      </w:r>
    </w:p>
    <w:p w14:paraId="5B7AEEE9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32" w:name="sub_1043"/>
      <w:bookmarkEnd w:id="32"/>
      <w:r w:rsidRPr="00C738E8">
        <w:rPr>
          <w:rFonts w:ascii="Arial" w:eastAsia="Calibri" w:hAnsi="Arial" w:cs="Arial"/>
          <w:sz w:val="24"/>
          <w:szCs w:val="24"/>
          <w:lang w:eastAsia="en-US"/>
        </w:rPr>
        <w:t xml:space="preserve">4.4. Комиссия путем детальной проверки каждого </w:t>
      </w:r>
      <w:proofErr w:type="spellStart"/>
      <w:r w:rsidRPr="00C738E8">
        <w:rPr>
          <w:rFonts w:ascii="Arial" w:eastAsia="Calibri" w:hAnsi="Arial" w:cs="Arial"/>
          <w:sz w:val="24"/>
          <w:szCs w:val="24"/>
          <w:lang w:eastAsia="en-US"/>
        </w:rPr>
        <w:t>водоисточника</w:t>
      </w:r>
      <w:proofErr w:type="spellEnd"/>
      <w:r w:rsidRPr="00C738E8">
        <w:rPr>
          <w:rFonts w:ascii="Arial" w:eastAsia="Calibri" w:hAnsi="Arial" w:cs="Arial"/>
          <w:sz w:val="24"/>
          <w:szCs w:val="24"/>
          <w:lang w:eastAsia="en-US"/>
        </w:rPr>
        <w:t xml:space="preserve"> уточняет:</w:t>
      </w:r>
    </w:p>
    <w:p w14:paraId="162C4979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33" w:name="sub_1044"/>
      <w:bookmarkEnd w:id="33"/>
      <w:r w:rsidRPr="00C738E8">
        <w:rPr>
          <w:rFonts w:ascii="Arial" w:eastAsia="Calibri" w:hAnsi="Arial" w:cs="Arial"/>
          <w:sz w:val="24"/>
          <w:szCs w:val="24"/>
          <w:lang w:eastAsia="en-US"/>
        </w:rPr>
        <w:t>- вид, численность и состояние источников противопожарного водоснабжения, наличие подъездов к ним;</w:t>
      </w:r>
    </w:p>
    <w:p w14:paraId="3C0B5EDB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738E8">
        <w:rPr>
          <w:rFonts w:ascii="Arial" w:eastAsia="Calibri" w:hAnsi="Arial" w:cs="Arial"/>
          <w:sz w:val="24"/>
          <w:szCs w:val="24"/>
          <w:lang w:eastAsia="en-US"/>
        </w:rPr>
        <w:t xml:space="preserve">- причины сокращения количества </w:t>
      </w:r>
      <w:proofErr w:type="spellStart"/>
      <w:r w:rsidRPr="00C738E8">
        <w:rPr>
          <w:rFonts w:ascii="Arial" w:eastAsia="Calibri" w:hAnsi="Arial" w:cs="Arial"/>
          <w:sz w:val="24"/>
          <w:szCs w:val="24"/>
          <w:lang w:eastAsia="en-US"/>
        </w:rPr>
        <w:t>водоисточников</w:t>
      </w:r>
      <w:proofErr w:type="spellEnd"/>
      <w:r w:rsidRPr="00C738E8">
        <w:rPr>
          <w:rFonts w:ascii="Arial" w:eastAsia="Calibri" w:hAnsi="Arial" w:cs="Arial"/>
          <w:sz w:val="24"/>
          <w:szCs w:val="24"/>
          <w:lang w:eastAsia="en-US"/>
        </w:rPr>
        <w:t>;</w:t>
      </w:r>
    </w:p>
    <w:p w14:paraId="1B42BE5E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738E8">
        <w:rPr>
          <w:rFonts w:ascii="Arial" w:eastAsia="Calibri" w:hAnsi="Arial" w:cs="Arial"/>
          <w:sz w:val="24"/>
          <w:szCs w:val="24"/>
          <w:lang w:eastAsia="en-US"/>
        </w:rPr>
        <w:t>- диаметры водопроводных магистралей, участков, характеристики сетей, количество водопроводных вводов;</w:t>
      </w:r>
    </w:p>
    <w:p w14:paraId="6A8DE893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738E8">
        <w:rPr>
          <w:rFonts w:ascii="Arial" w:eastAsia="Calibri" w:hAnsi="Arial" w:cs="Arial"/>
          <w:sz w:val="24"/>
          <w:szCs w:val="24"/>
          <w:lang w:eastAsia="en-US"/>
        </w:rPr>
        <w:t>- наличие насосов-</w:t>
      </w:r>
      <w:proofErr w:type="spellStart"/>
      <w:r w:rsidRPr="00C738E8">
        <w:rPr>
          <w:rFonts w:ascii="Arial" w:eastAsia="Calibri" w:hAnsi="Arial" w:cs="Arial"/>
          <w:sz w:val="24"/>
          <w:szCs w:val="24"/>
          <w:lang w:eastAsia="en-US"/>
        </w:rPr>
        <w:t>повысителей</w:t>
      </w:r>
      <w:proofErr w:type="spellEnd"/>
      <w:r w:rsidRPr="00C738E8">
        <w:rPr>
          <w:rFonts w:ascii="Arial" w:eastAsia="Calibri" w:hAnsi="Arial" w:cs="Arial"/>
          <w:sz w:val="24"/>
          <w:szCs w:val="24"/>
          <w:lang w:eastAsia="en-US"/>
        </w:rPr>
        <w:t>, их состояние;</w:t>
      </w:r>
    </w:p>
    <w:p w14:paraId="612033BB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738E8">
        <w:rPr>
          <w:rFonts w:ascii="Arial" w:eastAsia="Calibri" w:hAnsi="Arial" w:cs="Arial"/>
          <w:sz w:val="24"/>
          <w:szCs w:val="24"/>
          <w:lang w:eastAsia="en-US"/>
        </w:rPr>
        <w:t>- выполнение планов замены пожарных гидрантов (пожарных кранов);</w:t>
      </w:r>
    </w:p>
    <w:p w14:paraId="2B6D6F17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738E8">
        <w:rPr>
          <w:rFonts w:ascii="Arial" w:eastAsia="Calibri" w:hAnsi="Arial" w:cs="Arial"/>
          <w:sz w:val="24"/>
          <w:szCs w:val="24"/>
          <w:lang w:eastAsia="en-US"/>
        </w:rPr>
        <w:t>- строительства новых водоемов, пирсов, колодцев.</w:t>
      </w:r>
    </w:p>
    <w:p w14:paraId="204B9D40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738E8">
        <w:rPr>
          <w:rFonts w:ascii="Arial" w:eastAsia="Calibri" w:hAnsi="Arial" w:cs="Arial"/>
          <w:sz w:val="24"/>
          <w:szCs w:val="24"/>
          <w:lang w:eastAsia="en-US"/>
        </w:rPr>
        <w:t xml:space="preserve">4.5. По результатам инвентаризации составляется акт инвентаризации и ведомость учета состояния </w:t>
      </w:r>
      <w:proofErr w:type="spellStart"/>
      <w:r w:rsidRPr="00C738E8">
        <w:rPr>
          <w:rFonts w:ascii="Arial" w:eastAsia="Calibri" w:hAnsi="Arial" w:cs="Arial"/>
          <w:sz w:val="24"/>
          <w:szCs w:val="24"/>
          <w:lang w:eastAsia="en-US"/>
        </w:rPr>
        <w:t>водоисточников</w:t>
      </w:r>
      <w:proofErr w:type="spellEnd"/>
      <w:r w:rsidRPr="00C738E8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0FDC5634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34" w:name="sub_1045"/>
      <w:bookmarkEnd w:id="34"/>
    </w:p>
    <w:p w14:paraId="12E3B3FA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C738E8">
        <w:rPr>
          <w:rFonts w:ascii="Arial" w:eastAsia="Calibri" w:hAnsi="Arial" w:cs="Arial"/>
          <w:b/>
          <w:sz w:val="24"/>
          <w:szCs w:val="24"/>
          <w:lang w:eastAsia="en-US"/>
        </w:rPr>
        <w:lastRenderedPageBreak/>
        <w:t>5. Ремонт и реконструкция противопожарного водоснабжения.</w:t>
      </w:r>
    </w:p>
    <w:p w14:paraId="447C424E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35" w:name="sub_500"/>
      <w:bookmarkEnd w:id="35"/>
    </w:p>
    <w:p w14:paraId="6E0884EC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738E8">
        <w:rPr>
          <w:rFonts w:ascii="Arial" w:eastAsia="Calibri" w:hAnsi="Arial" w:cs="Arial"/>
          <w:sz w:val="24"/>
          <w:szCs w:val="24"/>
          <w:lang w:eastAsia="en-US"/>
        </w:rPr>
        <w:t xml:space="preserve">5.1. Администрация поселения, организации водопроводного хозяйства, а также абоненты, в ведении которых находится неисправный источник противопожарного водоснабжения, обязаны в течение 10 дней после получения сообщения о неисправности произвести ремонт </w:t>
      </w:r>
      <w:proofErr w:type="spellStart"/>
      <w:r w:rsidRPr="00C738E8">
        <w:rPr>
          <w:rFonts w:ascii="Arial" w:eastAsia="Calibri" w:hAnsi="Arial" w:cs="Arial"/>
          <w:sz w:val="24"/>
          <w:szCs w:val="24"/>
          <w:lang w:eastAsia="en-US"/>
        </w:rPr>
        <w:t>водоисточника</w:t>
      </w:r>
      <w:proofErr w:type="spellEnd"/>
      <w:r w:rsidRPr="00C738E8">
        <w:rPr>
          <w:rFonts w:ascii="Arial" w:eastAsia="Calibri" w:hAnsi="Arial" w:cs="Arial"/>
          <w:sz w:val="24"/>
          <w:szCs w:val="24"/>
          <w:lang w:eastAsia="en-US"/>
        </w:rPr>
        <w:t xml:space="preserve">. В случае проведения капитального ремонта или замены </w:t>
      </w:r>
      <w:proofErr w:type="spellStart"/>
      <w:r w:rsidRPr="00C738E8">
        <w:rPr>
          <w:rFonts w:ascii="Arial" w:eastAsia="Calibri" w:hAnsi="Arial" w:cs="Arial"/>
          <w:sz w:val="24"/>
          <w:szCs w:val="24"/>
          <w:lang w:eastAsia="en-US"/>
        </w:rPr>
        <w:t>водоисточника</w:t>
      </w:r>
      <w:proofErr w:type="spellEnd"/>
      <w:r w:rsidRPr="00C738E8">
        <w:rPr>
          <w:rFonts w:ascii="Arial" w:eastAsia="Calibri" w:hAnsi="Arial" w:cs="Arial"/>
          <w:sz w:val="24"/>
          <w:szCs w:val="24"/>
          <w:lang w:eastAsia="en-US"/>
        </w:rPr>
        <w:t xml:space="preserve"> сроки согласовываются с государственной противопожарной службой.</w:t>
      </w:r>
    </w:p>
    <w:p w14:paraId="57E042BA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36" w:name="sub_1051"/>
      <w:bookmarkEnd w:id="36"/>
      <w:r w:rsidRPr="00C738E8">
        <w:rPr>
          <w:rFonts w:ascii="Arial" w:eastAsia="Calibri" w:hAnsi="Arial" w:cs="Arial"/>
          <w:sz w:val="24"/>
          <w:szCs w:val="24"/>
          <w:lang w:eastAsia="en-US"/>
        </w:rPr>
        <w:t>5.2. Реконструкция водопровода производится на основании проекта, разработанного проектной организацией и согласованного с территориальными органами государственного пожарного надзора.</w:t>
      </w:r>
    </w:p>
    <w:p w14:paraId="516CB01D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37" w:name="sub_1052"/>
      <w:bookmarkEnd w:id="37"/>
      <w:r w:rsidRPr="00C738E8">
        <w:rPr>
          <w:rFonts w:ascii="Arial" w:eastAsia="Calibri" w:hAnsi="Arial" w:cs="Arial"/>
          <w:sz w:val="24"/>
          <w:szCs w:val="24"/>
          <w:lang w:eastAsia="en-US"/>
        </w:rPr>
        <w:t>5.3. Технические характеристики противопожарного водопровода после реконструкции не должны быть ниже предусмотренных ранее.</w:t>
      </w:r>
    </w:p>
    <w:p w14:paraId="51AD1A82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38" w:name="sub_1053"/>
      <w:bookmarkEnd w:id="38"/>
      <w:r w:rsidRPr="00C738E8">
        <w:rPr>
          <w:rFonts w:ascii="Arial" w:eastAsia="Calibri" w:hAnsi="Arial" w:cs="Arial"/>
          <w:sz w:val="24"/>
          <w:szCs w:val="24"/>
          <w:lang w:eastAsia="en-US"/>
        </w:rPr>
        <w:t>5.4. Заблаговременно, за сутки до отключения участков водопроводной сети для проведения ремонта или реконструкции, руководители организаций водопроводного хозяйства или абоненты, в ведении которых они находятся, обязаны в установленном порядке уведомить органы местного самоуправления поселения и подразделения пожарной охраны о невозможности их использования, при этом предусматривать дополнительные мероприятия, компенсирующие недостаток воды на отключенных участках.</w:t>
      </w:r>
    </w:p>
    <w:p w14:paraId="78DEBC1F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39" w:name="sub_1054"/>
      <w:bookmarkEnd w:id="39"/>
      <w:r w:rsidRPr="00C738E8">
        <w:rPr>
          <w:rFonts w:ascii="Arial" w:eastAsia="Calibri" w:hAnsi="Arial" w:cs="Arial"/>
          <w:sz w:val="24"/>
          <w:szCs w:val="24"/>
          <w:lang w:eastAsia="en-US"/>
        </w:rPr>
        <w:t>5.5. После реконструкции водопровода производится его приёмка комиссией и испытание на водоотдачу.</w:t>
      </w:r>
    </w:p>
    <w:p w14:paraId="13E3FBBB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40" w:name="sub_1055"/>
      <w:bookmarkEnd w:id="40"/>
    </w:p>
    <w:p w14:paraId="2C3D0230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C738E8">
        <w:rPr>
          <w:rFonts w:ascii="Arial" w:eastAsia="Calibri" w:hAnsi="Arial" w:cs="Arial"/>
          <w:b/>
          <w:sz w:val="24"/>
          <w:szCs w:val="24"/>
          <w:lang w:eastAsia="en-US"/>
        </w:rPr>
        <w:t>6. Особенности эксплуатации противопожарного водоснабжения в зимних условиях.</w:t>
      </w:r>
    </w:p>
    <w:p w14:paraId="3B89A954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41" w:name="sub_600"/>
      <w:bookmarkEnd w:id="41"/>
    </w:p>
    <w:p w14:paraId="2B31D6B4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738E8">
        <w:rPr>
          <w:rFonts w:ascii="Arial" w:eastAsia="Calibri" w:hAnsi="Arial" w:cs="Arial"/>
          <w:sz w:val="24"/>
          <w:szCs w:val="24"/>
          <w:lang w:eastAsia="en-US"/>
        </w:rPr>
        <w:t>6.1. Ежегодно в октябре-ноябре производится подготовка противопожарного водоснабжения к работе в зимних условиях, для чего необходимо:</w:t>
      </w:r>
    </w:p>
    <w:p w14:paraId="32069367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42" w:name="sub_1061"/>
      <w:bookmarkEnd w:id="42"/>
      <w:r w:rsidRPr="00C738E8">
        <w:rPr>
          <w:rFonts w:ascii="Arial" w:eastAsia="Calibri" w:hAnsi="Arial" w:cs="Arial"/>
          <w:sz w:val="24"/>
          <w:szCs w:val="24"/>
          <w:lang w:eastAsia="en-US"/>
        </w:rPr>
        <w:t>- произвести откачку воды из колодцев;</w:t>
      </w:r>
    </w:p>
    <w:p w14:paraId="4151B25B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738E8">
        <w:rPr>
          <w:rFonts w:ascii="Arial" w:eastAsia="Calibri" w:hAnsi="Arial" w:cs="Arial"/>
          <w:sz w:val="24"/>
          <w:szCs w:val="24"/>
          <w:lang w:eastAsia="en-US"/>
        </w:rPr>
        <w:t>- проверить уровень воды в водоёмах, исправность теплоизоляции и запорной арматуры;</w:t>
      </w:r>
    </w:p>
    <w:p w14:paraId="76342206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738E8">
        <w:rPr>
          <w:rFonts w:ascii="Arial" w:eastAsia="Calibri" w:hAnsi="Arial" w:cs="Arial"/>
          <w:sz w:val="24"/>
          <w:szCs w:val="24"/>
          <w:lang w:eastAsia="en-US"/>
        </w:rPr>
        <w:t xml:space="preserve">- произвести очистку от снега и льда подъездов к пожарным </w:t>
      </w:r>
      <w:proofErr w:type="spellStart"/>
      <w:r w:rsidRPr="00C738E8">
        <w:rPr>
          <w:rFonts w:ascii="Arial" w:eastAsia="Calibri" w:hAnsi="Arial" w:cs="Arial"/>
          <w:sz w:val="24"/>
          <w:szCs w:val="24"/>
          <w:lang w:eastAsia="en-US"/>
        </w:rPr>
        <w:t>водоисточникам</w:t>
      </w:r>
      <w:proofErr w:type="spellEnd"/>
      <w:r w:rsidRPr="00C738E8">
        <w:rPr>
          <w:rFonts w:ascii="Arial" w:eastAsia="Calibri" w:hAnsi="Arial" w:cs="Arial"/>
          <w:sz w:val="24"/>
          <w:szCs w:val="24"/>
          <w:lang w:eastAsia="en-US"/>
        </w:rPr>
        <w:t>;</w:t>
      </w:r>
    </w:p>
    <w:p w14:paraId="490A3FA2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738E8">
        <w:rPr>
          <w:rFonts w:ascii="Arial" w:eastAsia="Calibri" w:hAnsi="Arial" w:cs="Arial"/>
          <w:sz w:val="24"/>
          <w:szCs w:val="24"/>
          <w:lang w:eastAsia="en-US"/>
        </w:rPr>
        <w:t>- осуществить смазку стояков пожарных гидрантов.</w:t>
      </w:r>
    </w:p>
    <w:p w14:paraId="293802A5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738E8">
        <w:rPr>
          <w:rFonts w:ascii="Arial" w:eastAsia="Calibri" w:hAnsi="Arial" w:cs="Arial"/>
          <w:sz w:val="24"/>
          <w:szCs w:val="24"/>
          <w:lang w:eastAsia="en-US"/>
        </w:rPr>
        <w:t>6.2. В случае замерзания стояков пожарных гидрантов необходимо принимать меры к их отогреванию и приведению в рабочее состояние.</w:t>
      </w:r>
    </w:p>
    <w:p w14:paraId="64CA30C8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43" w:name="sub_1062"/>
      <w:bookmarkEnd w:id="43"/>
    </w:p>
    <w:p w14:paraId="5FD1C230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0D139C35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445C5EE4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26B12F2A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766B2C08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08851D94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75CC752E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3FB84B50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1C2E2198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30CB7C6B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0970D131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481600BE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0F275EDB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746EA543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53C6F3E6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1287A270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786F5B08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63043286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331318D2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7EABF778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2641A5DD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3F84DF16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676F13A0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2B50C9A7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5554CE0E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30E340C9" w14:textId="6FD3BAF5" w:rsidR="00136F9F" w:rsidRPr="00C738E8" w:rsidRDefault="00A6261D" w:rsidP="00136F9F">
      <w:pPr>
        <w:spacing w:after="0" w:line="280" w:lineRule="exact"/>
        <w:ind w:firstLine="720"/>
        <w:contextualSpacing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C738E8">
        <w:rPr>
          <w:rFonts w:ascii="Arial" w:eastAsia="Calibri" w:hAnsi="Arial" w:cs="Arial"/>
          <w:sz w:val="24"/>
          <w:szCs w:val="24"/>
          <w:lang w:eastAsia="en-US"/>
        </w:rPr>
        <w:t>П</w:t>
      </w:r>
      <w:r w:rsidR="00486143" w:rsidRPr="00C738E8">
        <w:rPr>
          <w:rFonts w:ascii="Arial" w:eastAsia="Calibri" w:hAnsi="Arial" w:cs="Arial"/>
          <w:sz w:val="24"/>
          <w:szCs w:val="24"/>
          <w:lang w:eastAsia="en-US"/>
        </w:rPr>
        <w:t>риложение N 2</w:t>
      </w:r>
      <w:r w:rsidR="00486143" w:rsidRPr="00C738E8">
        <w:rPr>
          <w:rFonts w:ascii="Arial" w:eastAsia="Calibri" w:hAnsi="Arial" w:cs="Arial"/>
          <w:sz w:val="24"/>
          <w:szCs w:val="24"/>
          <w:lang w:eastAsia="en-US"/>
        </w:rPr>
        <w:br/>
        <w:t xml:space="preserve">к </w:t>
      </w:r>
      <w:hyperlink w:anchor="sub_0" w:history="1">
        <w:r w:rsidR="00486143" w:rsidRPr="00C738E8">
          <w:rPr>
            <w:rStyle w:val="ab"/>
            <w:rFonts w:ascii="Arial" w:eastAsia="Calibri" w:hAnsi="Arial" w:cs="Arial"/>
            <w:sz w:val="24"/>
            <w:szCs w:val="24"/>
            <w:u w:val="none"/>
            <w:lang w:eastAsia="en-US"/>
          </w:rPr>
          <w:t>постановлению</w:t>
        </w:r>
      </w:hyperlink>
      <w:r w:rsidR="00486143" w:rsidRPr="00C738E8">
        <w:rPr>
          <w:rFonts w:ascii="Arial" w:eastAsia="Calibri" w:hAnsi="Arial" w:cs="Arial"/>
          <w:sz w:val="24"/>
          <w:szCs w:val="24"/>
          <w:lang w:eastAsia="en-US"/>
        </w:rPr>
        <w:t xml:space="preserve"> администрации</w:t>
      </w:r>
      <w:r w:rsidR="00486143" w:rsidRPr="00C738E8">
        <w:rPr>
          <w:rFonts w:ascii="Arial" w:eastAsia="Calibri" w:hAnsi="Arial" w:cs="Arial"/>
          <w:sz w:val="24"/>
          <w:szCs w:val="24"/>
          <w:lang w:eastAsia="en-US"/>
        </w:rPr>
        <w:br/>
        <w:t>муниципального образования</w:t>
      </w:r>
      <w:r w:rsidR="00486143" w:rsidRPr="00C738E8">
        <w:rPr>
          <w:rFonts w:ascii="Arial" w:eastAsia="Calibri" w:hAnsi="Arial" w:cs="Arial"/>
          <w:sz w:val="24"/>
          <w:szCs w:val="24"/>
          <w:lang w:eastAsia="en-US"/>
        </w:rPr>
        <w:br/>
      </w:r>
      <w:r w:rsidR="00136F9F" w:rsidRPr="00C738E8">
        <w:rPr>
          <w:rFonts w:ascii="Arial" w:eastAsia="Calibri" w:hAnsi="Arial" w:cs="Arial"/>
          <w:bCs/>
          <w:sz w:val="24"/>
          <w:szCs w:val="24"/>
          <w:lang w:eastAsia="en-US"/>
        </w:rPr>
        <w:t xml:space="preserve">"Сельское поселение </w:t>
      </w:r>
      <w:r w:rsidR="00C738E8" w:rsidRPr="00C738E8">
        <w:rPr>
          <w:rFonts w:ascii="Arial" w:eastAsia="Calibri" w:hAnsi="Arial" w:cs="Arial"/>
          <w:bCs/>
          <w:sz w:val="24"/>
          <w:szCs w:val="24"/>
          <w:lang w:eastAsia="en-US"/>
        </w:rPr>
        <w:t xml:space="preserve">Жан-Аульский </w:t>
      </w:r>
      <w:r w:rsidR="00136F9F" w:rsidRPr="00C738E8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</w:p>
    <w:p w14:paraId="193933C4" w14:textId="77777777" w:rsidR="00136F9F" w:rsidRPr="00C738E8" w:rsidRDefault="00136F9F" w:rsidP="00136F9F">
      <w:pPr>
        <w:spacing w:after="0" w:line="280" w:lineRule="exact"/>
        <w:ind w:firstLine="720"/>
        <w:contextualSpacing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C738E8">
        <w:rPr>
          <w:rFonts w:ascii="Arial" w:eastAsia="Calibri" w:hAnsi="Arial" w:cs="Arial"/>
          <w:bCs/>
          <w:sz w:val="24"/>
          <w:szCs w:val="24"/>
          <w:lang w:eastAsia="en-US"/>
        </w:rPr>
        <w:t xml:space="preserve">сельсовет </w:t>
      </w:r>
      <w:proofErr w:type="spellStart"/>
      <w:r w:rsidRPr="00C738E8">
        <w:rPr>
          <w:rFonts w:ascii="Arial" w:eastAsia="Calibri" w:hAnsi="Arial" w:cs="Arial"/>
          <w:bCs/>
          <w:sz w:val="24"/>
          <w:szCs w:val="24"/>
          <w:lang w:eastAsia="en-US"/>
        </w:rPr>
        <w:t>Камызякского</w:t>
      </w:r>
      <w:proofErr w:type="spellEnd"/>
      <w:r w:rsidRPr="00C738E8">
        <w:rPr>
          <w:rFonts w:ascii="Arial" w:eastAsia="Calibri" w:hAnsi="Arial" w:cs="Arial"/>
          <w:bCs/>
          <w:sz w:val="24"/>
          <w:szCs w:val="24"/>
          <w:lang w:eastAsia="en-US"/>
        </w:rPr>
        <w:t xml:space="preserve"> муниципального </w:t>
      </w:r>
    </w:p>
    <w:p w14:paraId="4283AA63" w14:textId="77777777" w:rsidR="00136F9F" w:rsidRPr="00C738E8" w:rsidRDefault="00136F9F" w:rsidP="00136F9F">
      <w:pPr>
        <w:spacing w:after="0" w:line="280" w:lineRule="exact"/>
        <w:ind w:firstLine="720"/>
        <w:contextualSpacing/>
        <w:jc w:val="right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C738E8">
        <w:rPr>
          <w:rFonts w:ascii="Arial" w:eastAsia="Calibri" w:hAnsi="Arial" w:cs="Arial"/>
          <w:bCs/>
          <w:sz w:val="24"/>
          <w:szCs w:val="24"/>
          <w:lang w:eastAsia="en-US"/>
        </w:rPr>
        <w:t>района Астраханской области"</w:t>
      </w:r>
    </w:p>
    <w:p w14:paraId="02D01C89" w14:textId="2DD6E1C3" w:rsidR="00136F9F" w:rsidRPr="00C738E8" w:rsidRDefault="00136F9F" w:rsidP="00136F9F">
      <w:pPr>
        <w:spacing w:after="0" w:line="280" w:lineRule="exact"/>
        <w:ind w:firstLine="720"/>
        <w:contextualSpacing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C738E8">
        <w:rPr>
          <w:rFonts w:ascii="Arial" w:eastAsia="Calibri" w:hAnsi="Arial" w:cs="Arial"/>
          <w:sz w:val="24"/>
          <w:szCs w:val="24"/>
          <w:lang w:eastAsia="en-US"/>
        </w:rPr>
        <w:t xml:space="preserve">от </w:t>
      </w:r>
      <w:r w:rsidR="00EE7667">
        <w:rPr>
          <w:rFonts w:ascii="Arial" w:eastAsia="Calibri" w:hAnsi="Arial" w:cs="Arial"/>
          <w:sz w:val="24"/>
          <w:szCs w:val="24"/>
          <w:u w:val="single"/>
          <w:lang w:eastAsia="en-US"/>
        </w:rPr>
        <w:t>11.03.2025г</w:t>
      </w:r>
      <w:r w:rsidRPr="00C738E8">
        <w:rPr>
          <w:rFonts w:ascii="Arial" w:eastAsia="Calibri" w:hAnsi="Arial" w:cs="Arial"/>
          <w:sz w:val="24"/>
          <w:szCs w:val="24"/>
          <w:lang w:eastAsia="en-US"/>
        </w:rPr>
        <w:t xml:space="preserve"> № </w:t>
      </w:r>
      <w:r w:rsidR="00EE7667">
        <w:rPr>
          <w:rFonts w:ascii="Arial" w:eastAsia="Calibri" w:hAnsi="Arial" w:cs="Arial"/>
          <w:sz w:val="24"/>
          <w:szCs w:val="24"/>
          <w:u w:val="single"/>
          <w:lang w:eastAsia="en-US"/>
        </w:rPr>
        <w:t>02</w:t>
      </w:r>
    </w:p>
    <w:p w14:paraId="2310CCA8" w14:textId="77777777" w:rsidR="00136F9F" w:rsidRPr="00C738E8" w:rsidRDefault="00136F9F" w:rsidP="00136F9F">
      <w:pPr>
        <w:spacing w:after="0" w:line="280" w:lineRule="exact"/>
        <w:ind w:firstLine="720"/>
        <w:contextualSpacing/>
        <w:jc w:val="right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56881C91" w14:textId="77777777" w:rsidR="00136F9F" w:rsidRPr="00C738E8" w:rsidRDefault="00136F9F" w:rsidP="00136F9F">
      <w:pPr>
        <w:spacing w:after="0" w:line="280" w:lineRule="exact"/>
        <w:ind w:firstLine="720"/>
        <w:contextualSpacing/>
        <w:jc w:val="right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5A5FC209" w14:textId="73A4E3EF" w:rsidR="00486143" w:rsidRPr="00C738E8" w:rsidRDefault="00486143" w:rsidP="00136F9F">
      <w:pPr>
        <w:spacing w:after="0" w:line="280" w:lineRule="exact"/>
        <w:ind w:firstLine="720"/>
        <w:contextualSpacing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C738E8">
        <w:rPr>
          <w:rFonts w:ascii="Arial" w:eastAsia="Calibri" w:hAnsi="Arial" w:cs="Arial"/>
          <w:b/>
          <w:sz w:val="24"/>
          <w:szCs w:val="24"/>
          <w:lang w:eastAsia="en-US"/>
        </w:rPr>
        <w:t>АКТ</w:t>
      </w:r>
    </w:p>
    <w:p w14:paraId="26A3B32E" w14:textId="17C93200" w:rsidR="00486143" w:rsidRPr="00C738E8" w:rsidRDefault="00486143" w:rsidP="00136F9F">
      <w:pPr>
        <w:spacing w:after="0" w:line="280" w:lineRule="exact"/>
        <w:ind w:firstLine="720"/>
        <w:contextualSpacing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C738E8">
        <w:rPr>
          <w:rFonts w:ascii="Arial" w:eastAsia="Calibri" w:hAnsi="Arial" w:cs="Arial"/>
          <w:b/>
          <w:sz w:val="24"/>
          <w:szCs w:val="24"/>
          <w:lang w:eastAsia="en-US"/>
        </w:rPr>
        <w:t>проверки источников наружного противопожарного водоснабжения</w:t>
      </w:r>
    </w:p>
    <w:p w14:paraId="711DB25E" w14:textId="77777777" w:rsidR="00486143" w:rsidRPr="00C738E8" w:rsidRDefault="00486143" w:rsidP="00136F9F">
      <w:pPr>
        <w:spacing w:after="0" w:line="280" w:lineRule="exact"/>
        <w:ind w:firstLine="720"/>
        <w:contextualSpacing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1B50A501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738E8">
        <w:rPr>
          <w:rFonts w:ascii="Arial" w:eastAsia="Calibri" w:hAnsi="Arial" w:cs="Arial"/>
          <w:sz w:val="24"/>
          <w:szCs w:val="24"/>
          <w:lang w:eastAsia="en-US"/>
        </w:rPr>
        <w:t>"</w:t>
      </w:r>
      <w:r w:rsidRPr="00C738E8">
        <w:rPr>
          <w:rFonts w:ascii="Arial" w:eastAsia="Calibri" w:hAnsi="Arial" w:cs="Arial"/>
          <w:sz w:val="24"/>
          <w:szCs w:val="24"/>
          <w:u w:val="single"/>
          <w:lang w:eastAsia="en-US"/>
        </w:rPr>
        <w:t>___</w:t>
      </w:r>
      <w:r w:rsidRPr="00C738E8">
        <w:rPr>
          <w:rFonts w:ascii="Arial" w:eastAsia="Calibri" w:hAnsi="Arial" w:cs="Arial"/>
          <w:sz w:val="24"/>
          <w:szCs w:val="24"/>
          <w:lang w:eastAsia="en-US"/>
        </w:rPr>
        <w:t xml:space="preserve">" </w:t>
      </w:r>
      <w:r w:rsidRPr="00C738E8">
        <w:rPr>
          <w:rFonts w:ascii="Arial" w:eastAsia="Calibri" w:hAnsi="Arial" w:cs="Arial"/>
          <w:sz w:val="24"/>
          <w:szCs w:val="24"/>
          <w:u w:val="single"/>
          <w:lang w:eastAsia="en-US"/>
        </w:rPr>
        <w:t>____________</w:t>
      </w:r>
      <w:r w:rsidRPr="00C738E8">
        <w:rPr>
          <w:rFonts w:ascii="Arial" w:eastAsia="Calibri" w:hAnsi="Arial" w:cs="Arial"/>
          <w:sz w:val="24"/>
          <w:szCs w:val="24"/>
          <w:lang w:eastAsia="en-US"/>
        </w:rPr>
        <w:t xml:space="preserve"> 20</w:t>
      </w:r>
      <w:r w:rsidRPr="00C738E8">
        <w:rPr>
          <w:rFonts w:ascii="Arial" w:eastAsia="Calibri" w:hAnsi="Arial" w:cs="Arial"/>
          <w:sz w:val="24"/>
          <w:szCs w:val="24"/>
          <w:u w:val="single"/>
          <w:lang w:eastAsia="en-US"/>
        </w:rPr>
        <w:t xml:space="preserve">___ </w:t>
      </w:r>
      <w:r w:rsidRPr="00C738E8">
        <w:rPr>
          <w:rFonts w:ascii="Arial" w:eastAsia="Calibri" w:hAnsi="Arial" w:cs="Arial"/>
          <w:sz w:val="24"/>
          <w:szCs w:val="24"/>
          <w:lang w:eastAsia="en-US"/>
        </w:rPr>
        <w:t>г.                            __________________</w:t>
      </w:r>
    </w:p>
    <w:p w14:paraId="7FD6DDB8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7104CB2F" w14:textId="0CA920D3" w:rsidR="00486143" w:rsidRPr="00C738E8" w:rsidRDefault="007E637A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738E8">
        <w:rPr>
          <w:rFonts w:ascii="Arial" w:eastAsia="Calibri" w:hAnsi="Arial" w:cs="Arial"/>
          <w:sz w:val="24"/>
          <w:szCs w:val="24"/>
          <w:lang w:eastAsia="en-US"/>
        </w:rPr>
        <w:t>Мы, нижеподписавшиеся, представитель</w:t>
      </w:r>
      <w:r w:rsidR="00486143" w:rsidRPr="00C738E8">
        <w:rPr>
          <w:rFonts w:ascii="Arial" w:eastAsia="Calibri" w:hAnsi="Arial" w:cs="Arial"/>
          <w:sz w:val="24"/>
          <w:szCs w:val="24"/>
          <w:lang w:eastAsia="en-US"/>
        </w:rPr>
        <w:t xml:space="preserve">   администрации   муниципального</w:t>
      </w:r>
    </w:p>
    <w:p w14:paraId="5FF3C747" w14:textId="70A3886A" w:rsidR="00486143" w:rsidRPr="00C738E8" w:rsidRDefault="00136F9F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738E8">
        <w:rPr>
          <w:rFonts w:ascii="Arial" w:eastAsia="Calibri" w:hAnsi="Arial" w:cs="Arial"/>
          <w:sz w:val="24"/>
          <w:szCs w:val="24"/>
          <w:lang w:eastAsia="en-US"/>
        </w:rPr>
        <w:t>образования</w:t>
      </w:r>
      <w:r w:rsidR="00486143" w:rsidRPr="00C738E8">
        <w:rPr>
          <w:rFonts w:ascii="Arial" w:eastAsia="Calibri" w:hAnsi="Arial" w:cs="Arial"/>
          <w:sz w:val="24"/>
          <w:szCs w:val="24"/>
          <w:u w:val="single"/>
          <w:lang w:eastAsia="en-US"/>
        </w:rPr>
        <w:t>_______</w:t>
      </w:r>
      <w:r w:rsidRPr="00C738E8">
        <w:rPr>
          <w:rFonts w:ascii="Arial" w:eastAsia="Calibri" w:hAnsi="Arial" w:cs="Arial"/>
          <w:sz w:val="24"/>
          <w:szCs w:val="24"/>
          <w:u w:val="single"/>
          <w:lang w:eastAsia="en-US"/>
        </w:rPr>
        <w:t xml:space="preserve">                                                                          </w:t>
      </w:r>
      <w:r w:rsidR="00EC3BBC" w:rsidRPr="00C738E8">
        <w:rPr>
          <w:rFonts w:ascii="Arial" w:eastAsia="Calibri" w:hAnsi="Arial" w:cs="Arial"/>
          <w:sz w:val="24"/>
          <w:szCs w:val="24"/>
          <w:u w:val="single"/>
          <w:lang w:eastAsia="en-US"/>
        </w:rPr>
        <w:t>_______</w:t>
      </w:r>
      <w:r w:rsidRPr="00C738E8">
        <w:rPr>
          <w:rFonts w:ascii="Arial" w:eastAsia="Calibri" w:hAnsi="Arial" w:cs="Arial"/>
          <w:sz w:val="24"/>
          <w:szCs w:val="24"/>
          <w:u w:val="single"/>
          <w:lang w:eastAsia="en-US"/>
        </w:rPr>
        <w:t xml:space="preserve">                     __</w:t>
      </w:r>
      <w:proofErr w:type="gramStart"/>
      <w:r w:rsidRPr="00C738E8">
        <w:rPr>
          <w:rFonts w:ascii="Arial" w:eastAsia="Calibri" w:hAnsi="Arial" w:cs="Arial"/>
          <w:sz w:val="24"/>
          <w:szCs w:val="24"/>
          <w:u w:val="single"/>
          <w:lang w:eastAsia="en-US"/>
        </w:rPr>
        <w:t>_</w:t>
      </w:r>
      <w:r w:rsidRPr="00C738E8">
        <w:rPr>
          <w:rFonts w:ascii="Arial" w:eastAsia="Calibri" w:hAnsi="Arial" w:cs="Arial"/>
          <w:sz w:val="24"/>
          <w:szCs w:val="24"/>
          <w:lang w:eastAsia="en-US"/>
        </w:rPr>
        <w:t xml:space="preserve">  </w:t>
      </w:r>
      <w:r w:rsidR="00486143" w:rsidRPr="00C738E8">
        <w:rPr>
          <w:rFonts w:ascii="Arial" w:eastAsia="Calibri" w:hAnsi="Arial" w:cs="Arial"/>
          <w:sz w:val="24"/>
          <w:szCs w:val="24"/>
          <w:lang w:eastAsia="en-US"/>
        </w:rPr>
        <w:t>,</w:t>
      </w:r>
      <w:proofErr w:type="gramEnd"/>
    </w:p>
    <w:p w14:paraId="2630DCB7" w14:textId="3345DAAF" w:rsidR="00486143" w:rsidRPr="00C738E8" w:rsidRDefault="007E637A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738E8">
        <w:rPr>
          <w:rFonts w:ascii="Arial" w:eastAsia="Calibri" w:hAnsi="Arial" w:cs="Arial"/>
          <w:sz w:val="24"/>
          <w:szCs w:val="24"/>
          <w:lang w:eastAsia="en-US"/>
        </w:rPr>
        <w:t>с одной стороны,</w:t>
      </w:r>
      <w:r w:rsidR="00486143" w:rsidRPr="00C738E8">
        <w:rPr>
          <w:rFonts w:ascii="Arial" w:eastAsia="Calibri" w:hAnsi="Arial" w:cs="Arial"/>
          <w:sz w:val="24"/>
          <w:szCs w:val="24"/>
          <w:lang w:eastAsia="en-US"/>
        </w:rPr>
        <w:t xml:space="preserve"> и представитель обслуживающей организации ____________</w:t>
      </w:r>
      <w:r w:rsidR="00EC3BBC" w:rsidRPr="00C738E8">
        <w:rPr>
          <w:rFonts w:ascii="Arial" w:eastAsia="Calibri" w:hAnsi="Arial" w:cs="Arial"/>
          <w:sz w:val="24"/>
          <w:szCs w:val="24"/>
          <w:lang w:eastAsia="en-US"/>
        </w:rPr>
        <w:t>_______</w:t>
      </w:r>
      <w:r w:rsidR="00486143" w:rsidRPr="00C738E8">
        <w:rPr>
          <w:rFonts w:ascii="Arial" w:eastAsia="Calibri" w:hAnsi="Arial" w:cs="Arial"/>
          <w:sz w:val="24"/>
          <w:szCs w:val="24"/>
          <w:lang w:eastAsia="en-US"/>
        </w:rPr>
        <w:t>__,</w:t>
      </w:r>
    </w:p>
    <w:p w14:paraId="3B901DDD" w14:textId="5F9E9548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738E8">
        <w:rPr>
          <w:rFonts w:ascii="Arial" w:eastAsia="Calibri" w:hAnsi="Arial" w:cs="Arial"/>
          <w:sz w:val="24"/>
          <w:szCs w:val="24"/>
          <w:lang w:eastAsia="en-US"/>
        </w:rPr>
        <w:t>с другой стороны, составили настоящий акт в том, что в период с ______</w:t>
      </w:r>
      <w:r w:rsidR="00EC3BBC" w:rsidRPr="00C738E8">
        <w:rPr>
          <w:rFonts w:ascii="Arial" w:eastAsia="Calibri" w:hAnsi="Arial" w:cs="Arial"/>
          <w:sz w:val="24"/>
          <w:szCs w:val="24"/>
          <w:lang w:eastAsia="en-US"/>
        </w:rPr>
        <w:t>__________</w:t>
      </w:r>
      <w:r w:rsidRPr="00C738E8">
        <w:rPr>
          <w:rFonts w:ascii="Arial" w:eastAsia="Calibri" w:hAnsi="Arial" w:cs="Arial"/>
          <w:sz w:val="24"/>
          <w:szCs w:val="24"/>
          <w:lang w:eastAsia="en-US"/>
        </w:rPr>
        <w:t>___</w:t>
      </w:r>
    </w:p>
    <w:p w14:paraId="22D688C5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738E8">
        <w:rPr>
          <w:rFonts w:ascii="Arial" w:eastAsia="Calibri" w:hAnsi="Arial" w:cs="Arial"/>
          <w:sz w:val="24"/>
          <w:szCs w:val="24"/>
          <w:lang w:eastAsia="en-US"/>
        </w:rPr>
        <w:t>20</w:t>
      </w:r>
      <w:r w:rsidRPr="00C738E8">
        <w:rPr>
          <w:rFonts w:ascii="Arial" w:eastAsia="Calibri" w:hAnsi="Arial" w:cs="Arial"/>
          <w:sz w:val="24"/>
          <w:szCs w:val="24"/>
          <w:u w:val="single"/>
          <w:lang w:eastAsia="en-US"/>
        </w:rPr>
        <w:t>__</w:t>
      </w:r>
      <w:r w:rsidRPr="00C738E8">
        <w:rPr>
          <w:rFonts w:ascii="Arial" w:eastAsia="Calibri" w:hAnsi="Arial" w:cs="Arial"/>
          <w:sz w:val="24"/>
          <w:szCs w:val="24"/>
          <w:lang w:eastAsia="en-US"/>
        </w:rPr>
        <w:t xml:space="preserve"> года по 20</w:t>
      </w:r>
      <w:r w:rsidRPr="00C738E8">
        <w:rPr>
          <w:rFonts w:ascii="Arial" w:eastAsia="Calibri" w:hAnsi="Arial" w:cs="Arial"/>
          <w:sz w:val="24"/>
          <w:szCs w:val="24"/>
          <w:u w:val="single"/>
          <w:lang w:eastAsia="en-US"/>
        </w:rPr>
        <w:t>___</w:t>
      </w:r>
      <w:r w:rsidRPr="00C738E8">
        <w:rPr>
          <w:rFonts w:ascii="Arial" w:eastAsia="Calibri" w:hAnsi="Arial" w:cs="Arial"/>
          <w:sz w:val="24"/>
          <w:szCs w:val="24"/>
          <w:lang w:eastAsia="en-US"/>
        </w:rPr>
        <w:t xml:space="preserve"> года произведен осмотр технического состояния пожарных</w:t>
      </w:r>
    </w:p>
    <w:p w14:paraId="1B49AD1C" w14:textId="00244E8C" w:rsidR="00486143" w:rsidRPr="00C738E8" w:rsidRDefault="007E637A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738E8">
        <w:rPr>
          <w:rFonts w:ascii="Arial" w:eastAsia="Calibri" w:hAnsi="Arial" w:cs="Arial"/>
          <w:sz w:val="24"/>
          <w:szCs w:val="24"/>
          <w:lang w:eastAsia="en-US"/>
        </w:rPr>
        <w:t>гидрантов (</w:t>
      </w:r>
      <w:r w:rsidR="00486143" w:rsidRPr="00C738E8">
        <w:rPr>
          <w:rFonts w:ascii="Arial" w:eastAsia="Calibri" w:hAnsi="Arial" w:cs="Arial"/>
          <w:sz w:val="24"/>
          <w:szCs w:val="24"/>
          <w:lang w:eastAsia="en-US"/>
        </w:rPr>
        <w:t>водоемов</w:t>
      </w:r>
      <w:r w:rsidRPr="00C738E8">
        <w:rPr>
          <w:rFonts w:ascii="Arial" w:eastAsia="Calibri" w:hAnsi="Arial" w:cs="Arial"/>
          <w:sz w:val="24"/>
          <w:szCs w:val="24"/>
          <w:lang w:eastAsia="en-US"/>
        </w:rPr>
        <w:t>), расположенных на</w:t>
      </w:r>
      <w:r w:rsidR="00486143" w:rsidRPr="00C738E8">
        <w:rPr>
          <w:rFonts w:ascii="Arial" w:eastAsia="Calibri" w:hAnsi="Arial" w:cs="Arial"/>
          <w:sz w:val="24"/>
          <w:szCs w:val="24"/>
          <w:lang w:eastAsia="en-US"/>
        </w:rPr>
        <w:t xml:space="preserve"> водопроводных сетях населённого</w:t>
      </w:r>
    </w:p>
    <w:p w14:paraId="7482BFD8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738E8">
        <w:rPr>
          <w:rFonts w:ascii="Arial" w:eastAsia="Calibri" w:hAnsi="Arial" w:cs="Arial"/>
          <w:sz w:val="24"/>
          <w:szCs w:val="24"/>
          <w:lang w:eastAsia="en-US"/>
        </w:rPr>
        <w:t>пункта муниципального образования.</w:t>
      </w:r>
    </w:p>
    <w:p w14:paraId="5706B5E8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377D699C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738E8">
        <w:rPr>
          <w:rFonts w:ascii="Arial" w:eastAsia="Calibri" w:hAnsi="Arial" w:cs="Arial"/>
          <w:sz w:val="24"/>
          <w:szCs w:val="24"/>
          <w:lang w:eastAsia="en-US"/>
        </w:rPr>
        <w:t xml:space="preserve">              Проверкой осмотрены пожарные гидранты (водоемы):</w:t>
      </w:r>
    </w:p>
    <w:p w14:paraId="614967D4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5179"/>
        <w:gridCol w:w="2100"/>
        <w:gridCol w:w="2380"/>
      </w:tblGrid>
      <w:tr w:rsidR="00486143" w:rsidRPr="00C738E8" w14:paraId="62CE97E5" w14:textId="77777777" w:rsidTr="003A33A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82107E8" w14:textId="0206CE61" w:rsidR="00486143" w:rsidRPr="00C738E8" w:rsidRDefault="00136F9F" w:rsidP="00136F9F">
            <w:pPr>
              <w:spacing w:after="0" w:line="280" w:lineRule="exact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738E8">
              <w:rPr>
                <w:rFonts w:ascii="Arial" w:eastAsia="Calibri" w:hAnsi="Arial" w:cs="Arial"/>
                <w:sz w:val="24"/>
                <w:szCs w:val="24"/>
                <w:lang w:eastAsia="en-US"/>
              </w:rPr>
              <w:t>№</w:t>
            </w:r>
            <w:r w:rsidR="00486143" w:rsidRPr="00C738E8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6392B99" w14:textId="69F75EB9" w:rsidR="00486143" w:rsidRPr="00C738E8" w:rsidRDefault="00136F9F" w:rsidP="00486143">
            <w:pPr>
              <w:spacing w:after="0" w:line="280" w:lineRule="exact"/>
              <w:ind w:firstLine="720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738E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                    </w:t>
            </w:r>
            <w:r w:rsidR="00486143" w:rsidRPr="00C738E8">
              <w:rPr>
                <w:rFonts w:ascii="Arial" w:eastAsia="Calibri" w:hAnsi="Arial" w:cs="Arial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A4A37AA" w14:textId="13D4E8E5" w:rsidR="00486143" w:rsidRPr="00C738E8" w:rsidRDefault="00136F9F" w:rsidP="00136F9F">
            <w:pPr>
              <w:spacing w:after="0" w:line="280" w:lineRule="exact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738E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   </w:t>
            </w:r>
            <w:r w:rsidR="00486143" w:rsidRPr="00C738E8">
              <w:rPr>
                <w:rFonts w:ascii="Arial" w:eastAsia="Calibri" w:hAnsi="Arial" w:cs="Arial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465F9A" w14:textId="77777777" w:rsidR="00486143" w:rsidRPr="00C738E8" w:rsidRDefault="00486143" w:rsidP="00486143">
            <w:pPr>
              <w:spacing w:after="0" w:line="280" w:lineRule="exact"/>
              <w:ind w:firstLine="720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738E8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Примечание</w:t>
            </w:r>
          </w:p>
        </w:tc>
      </w:tr>
      <w:tr w:rsidR="00486143" w:rsidRPr="00C738E8" w14:paraId="4A113F9E" w14:textId="77777777" w:rsidTr="003A33A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AA61D43" w14:textId="472BE00F" w:rsidR="00486143" w:rsidRPr="00C738E8" w:rsidRDefault="00136F9F" w:rsidP="00EC3BBC">
            <w:pPr>
              <w:spacing w:after="0" w:line="280" w:lineRule="exact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738E8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  <w:r w:rsidR="00486143" w:rsidRPr="00C738E8">
              <w:rPr>
                <w:rFonts w:ascii="Arial" w:eastAsia="Calibri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1BD4A7D" w14:textId="77777777" w:rsidR="00486143" w:rsidRPr="00C738E8" w:rsidRDefault="00486143" w:rsidP="00EC3BBC">
            <w:pPr>
              <w:spacing w:after="0" w:line="280" w:lineRule="exact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738E8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Осмотрено пожарных гидрантов (водоемов)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5DF6B43" w14:textId="77777777" w:rsidR="00486143" w:rsidRPr="00C738E8" w:rsidRDefault="00486143" w:rsidP="00486143">
            <w:pPr>
              <w:spacing w:after="0" w:line="280" w:lineRule="exact"/>
              <w:ind w:firstLine="720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22B89D" w14:textId="77777777" w:rsidR="00486143" w:rsidRPr="00C738E8" w:rsidRDefault="00486143" w:rsidP="00486143">
            <w:pPr>
              <w:spacing w:after="0" w:line="280" w:lineRule="exact"/>
              <w:ind w:firstLine="720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86143" w:rsidRPr="00C738E8" w14:paraId="1145A1F6" w14:textId="77777777" w:rsidTr="003A33A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2C26F69" w14:textId="61D1C2D2" w:rsidR="00486143" w:rsidRPr="00C738E8" w:rsidRDefault="00136F9F" w:rsidP="00EC3BBC">
            <w:pPr>
              <w:spacing w:after="0" w:line="280" w:lineRule="exact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738E8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  <w:r w:rsidR="00486143" w:rsidRPr="00C738E8">
              <w:rPr>
                <w:rFonts w:ascii="Arial" w:eastAsia="Calibri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838CEE9" w14:textId="77777777" w:rsidR="00486143" w:rsidRPr="00C738E8" w:rsidRDefault="00486143" w:rsidP="00EC3BBC">
            <w:pPr>
              <w:spacing w:after="0" w:line="280" w:lineRule="exact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738E8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Обнаружено неисправных пожарных гидрантов (водоемов)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6668A39" w14:textId="77777777" w:rsidR="00486143" w:rsidRPr="00C738E8" w:rsidRDefault="00486143" w:rsidP="00486143">
            <w:pPr>
              <w:spacing w:after="0" w:line="280" w:lineRule="exact"/>
              <w:ind w:firstLine="720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D194C8" w14:textId="77777777" w:rsidR="00486143" w:rsidRPr="00C738E8" w:rsidRDefault="00486143" w:rsidP="00486143">
            <w:pPr>
              <w:spacing w:after="0" w:line="280" w:lineRule="exact"/>
              <w:ind w:firstLine="720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86143" w:rsidRPr="00C738E8" w14:paraId="43C06923" w14:textId="77777777" w:rsidTr="003A33A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7632406" w14:textId="793F7D42" w:rsidR="00486143" w:rsidRPr="00C738E8" w:rsidRDefault="00136F9F" w:rsidP="00EC3BBC">
            <w:pPr>
              <w:spacing w:after="0" w:line="280" w:lineRule="exact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738E8">
              <w:rPr>
                <w:rFonts w:ascii="Arial" w:eastAsia="Calibri" w:hAnsi="Arial" w:cs="Arial"/>
                <w:sz w:val="24"/>
                <w:szCs w:val="24"/>
                <w:lang w:eastAsia="en-US"/>
              </w:rPr>
              <w:t>3</w:t>
            </w:r>
            <w:r w:rsidR="00486143" w:rsidRPr="00C738E8">
              <w:rPr>
                <w:rFonts w:ascii="Arial" w:eastAsia="Calibri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169C2DC" w14:textId="77777777" w:rsidR="00486143" w:rsidRPr="00C738E8" w:rsidRDefault="00486143" w:rsidP="00486143">
            <w:pPr>
              <w:spacing w:after="0" w:line="280" w:lineRule="exact"/>
              <w:ind w:firstLine="720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738E8">
              <w:rPr>
                <w:rFonts w:ascii="Arial" w:eastAsia="Calibri" w:hAnsi="Arial" w:cs="Arial"/>
                <w:sz w:val="24"/>
                <w:szCs w:val="24"/>
                <w:lang w:eastAsia="en-US"/>
              </w:rPr>
              <w:t>Исправлено гидрантов (водоемов)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165531C" w14:textId="77777777" w:rsidR="00486143" w:rsidRPr="00C738E8" w:rsidRDefault="00486143" w:rsidP="00486143">
            <w:pPr>
              <w:spacing w:after="0" w:line="280" w:lineRule="exact"/>
              <w:ind w:firstLine="720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31FCEA" w14:textId="77777777" w:rsidR="00486143" w:rsidRPr="00C738E8" w:rsidRDefault="00486143" w:rsidP="00486143">
            <w:pPr>
              <w:spacing w:after="0" w:line="280" w:lineRule="exact"/>
              <w:ind w:firstLine="720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86143" w:rsidRPr="00C738E8" w14:paraId="484CCF43" w14:textId="77777777" w:rsidTr="003A33AA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478E37AC" w14:textId="13B536B4" w:rsidR="00486143" w:rsidRPr="00C738E8" w:rsidRDefault="00136F9F" w:rsidP="00EC3BBC">
            <w:pPr>
              <w:spacing w:after="0" w:line="280" w:lineRule="exact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738E8">
              <w:rPr>
                <w:rFonts w:ascii="Arial" w:eastAsia="Calibri" w:hAnsi="Arial" w:cs="Arial"/>
                <w:sz w:val="24"/>
                <w:szCs w:val="24"/>
                <w:lang w:eastAsia="en-US"/>
              </w:rPr>
              <w:t>4</w:t>
            </w:r>
            <w:r w:rsidR="00486143" w:rsidRPr="00C738E8">
              <w:rPr>
                <w:rFonts w:ascii="Arial" w:eastAsia="Calibri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35FA9C73" w14:textId="77777777" w:rsidR="00486143" w:rsidRPr="00C738E8" w:rsidRDefault="00486143" w:rsidP="00486143">
            <w:pPr>
              <w:spacing w:after="0" w:line="280" w:lineRule="exact"/>
              <w:ind w:firstLine="720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738E8">
              <w:rPr>
                <w:rFonts w:ascii="Arial" w:eastAsia="Calibri" w:hAnsi="Arial" w:cs="Arial"/>
                <w:sz w:val="24"/>
                <w:szCs w:val="24"/>
                <w:lang w:eastAsia="en-US"/>
              </w:rPr>
              <w:t>Обнаружено замороженных гидрантов (водоемов)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6A50AEE2" w14:textId="77777777" w:rsidR="00486143" w:rsidRPr="00C738E8" w:rsidRDefault="00486143" w:rsidP="00486143">
            <w:pPr>
              <w:spacing w:after="0" w:line="280" w:lineRule="exact"/>
              <w:ind w:firstLine="720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51FC67" w14:textId="77777777" w:rsidR="00486143" w:rsidRPr="00C738E8" w:rsidRDefault="00486143" w:rsidP="00486143">
            <w:pPr>
              <w:spacing w:after="0" w:line="280" w:lineRule="exact"/>
              <w:ind w:firstLine="720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14:paraId="45B820FF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43D6A071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738E8">
        <w:rPr>
          <w:rFonts w:ascii="Arial" w:eastAsia="Calibri" w:hAnsi="Arial" w:cs="Arial"/>
          <w:sz w:val="24"/>
          <w:szCs w:val="24"/>
          <w:lang w:eastAsia="en-US"/>
        </w:rPr>
        <w:t xml:space="preserve">                Неисправные пожарные гидранты (водоемы):</w:t>
      </w:r>
    </w:p>
    <w:p w14:paraId="1BD5E5AC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1260"/>
        <w:gridCol w:w="2100"/>
        <w:gridCol w:w="2099"/>
        <w:gridCol w:w="2240"/>
        <w:gridCol w:w="1820"/>
      </w:tblGrid>
      <w:tr w:rsidR="00486143" w:rsidRPr="00C738E8" w14:paraId="0CFA4728" w14:textId="77777777" w:rsidTr="003A33AA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7D8AA0F" w14:textId="59BF239B" w:rsidR="00486143" w:rsidRPr="00C738E8" w:rsidRDefault="00136F9F" w:rsidP="00136F9F">
            <w:pPr>
              <w:spacing w:after="0" w:line="280" w:lineRule="exact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738E8">
              <w:rPr>
                <w:rFonts w:ascii="Arial" w:eastAsia="Calibri" w:hAnsi="Arial" w:cs="Arial"/>
                <w:sz w:val="24"/>
                <w:szCs w:val="24"/>
                <w:lang w:eastAsia="en-US"/>
              </w:rPr>
              <w:t>№</w:t>
            </w:r>
            <w:r w:rsidR="00486143" w:rsidRPr="00C738E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п/п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E00F297" w14:textId="77777777" w:rsidR="00486143" w:rsidRPr="00C738E8" w:rsidRDefault="00486143" w:rsidP="00EC3BBC">
            <w:pPr>
              <w:spacing w:after="0" w:line="280" w:lineRule="exact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738E8">
              <w:rPr>
                <w:rFonts w:ascii="Arial" w:eastAsia="Calibri" w:hAnsi="Arial" w:cs="Arial"/>
                <w:sz w:val="24"/>
                <w:szCs w:val="24"/>
                <w:lang w:eastAsia="en-US"/>
              </w:rPr>
              <w:t>N ПГ (ПВ)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5676F7D" w14:textId="516600C9" w:rsidR="00486143" w:rsidRPr="00C738E8" w:rsidRDefault="00136F9F" w:rsidP="00136F9F">
            <w:pPr>
              <w:spacing w:after="0" w:line="280" w:lineRule="exact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738E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         </w:t>
            </w:r>
            <w:r w:rsidR="00486143" w:rsidRPr="00C738E8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C2CBFB7" w14:textId="5139072B" w:rsidR="00486143" w:rsidRPr="00C738E8" w:rsidRDefault="00136F9F" w:rsidP="00136F9F">
            <w:pPr>
              <w:spacing w:after="0" w:line="280" w:lineRule="exact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738E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     </w:t>
            </w:r>
            <w:r w:rsidR="00486143" w:rsidRPr="00C738E8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Причина неисправности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BC396E4" w14:textId="77777777" w:rsidR="00486143" w:rsidRPr="00C738E8" w:rsidRDefault="00486143" w:rsidP="00136F9F">
            <w:pPr>
              <w:spacing w:after="0" w:line="280" w:lineRule="exact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738E8">
              <w:rPr>
                <w:rFonts w:ascii="Arial" w:eastAsia="Calibri" w:hAnsi="Arial" w:cs="Arial"/>
                <w:sz w:val="24"/>
                <w:szCs w:val="24"/>
                <w:lang w:eastAsia="en-US"/>
              </w:rPr>
              <w:t>Ведомственная принадлежность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806047" w14:textId="77777777" w:rsidR="00486143" w:rsidRPr="00C738E8" w:rsidRDefault="00486143" w:rsidP="00136F9F">
            <w:pPr>
              <w:spacing w:after="0" w:line="280" w:lineRule="exact"/>
              <w:contextualSpacing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738E8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Примечание</w:t>
            </w:r>
          </w:p>
        </w:tc>
      </w:tr>
      <w:tr w:rsidR="00486143" w:rsidRPr="00C738E8" w14:paraId="00A10C23" w14:textId="77777777" w:rsidTr="003A33AA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8888851" w14:textId="2A005642" w:rsidR="00486143" w:rsidRPr="00C738E8" w:rsidRDefault="00EC3BBC" w:rsidP="00EC3BBC">
            <w:pPr>
              <w:spacing w:after="0" w:line="280" w:lineRule="exact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738E8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  <w:r w:rsidR="00486143" w:rsidRPr="00C738E8">
              <w:rPr>
                <w:rFonts w:ascii="Arial" w:eastAsia="Calibri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8E293DF" w14:textId="77777777" w:rsidR="00486143" w:rsidRPr="00C738E8" w:rsidRDefault="00486143" w:rsidP="00486143">
            <w:pPr>
              <w:spacing w:after="0" w:line="280" w:lineRule="exact"/>
              <w:ind w:firstLine="720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74FA303" w14:textId="77777777" w:rsidR="00486143" w:rsidRPr="00C738E8" w:rsidRDefault="00486143" w:rsidP="00486143">
            <w:pPr>
              <w:spacing w:after="0" w:line="280" w:lineRule="exact"/>
              <w:ind w:firstLine="720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52D6B20" w14:textId="77777777" w:rsidR="00486143" w:rsidRPr="00C738E8" w:rsidRDefault="00486143" w:rsidP="00486143">
            <w:pPr>
              <w:spacing w:after="0" w:line="280" w:lineRule="exact"/>
              <w:ind w:firstLine="720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A739DF1" w14:textId="77777777" w:rsidR="00486143" w:rsidRPr="00C738E8" w:rsidRDefault="00486143" w:rsidP="00486143">
            <w:pPr>
              <w:spacing w:after="0" w:line="280" w:lineRule="exact"/>
              <w:ind w:firstLine="720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7EEEEE" w14:textId="77777777" w:rsidR="00486143" w:rsidRPr="00C738E8" w:rsidRDefault="00486143" w:rsidP="00486143">
            <w:pPr>
              <w:spacing w:after="0" w:line="280" w:lineRule="exact"/>
              <w:ind w:firstLine="720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86143" w:rsidRPr="00C738E8" w14:paraId="51E24414" w14:textId="77777777" w:rsidTr="003A33AA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D5B4EDE" w14:textId="69F9E4A9" w:rsidR="00486143" w:rsidRPr="00C738E8" w:rsidRDefault="00EC3BBC" w:rsidP="00EC3BBC">
            <w:pPr>
              <w:spacing w:after="0" w:line="280" w:lineRule="exact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738E8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  <w:r w:rsidR="00486143" w:rsidRPr="00C738E8">
              <w:rPr>
                <w:rFonts w:ascii="Arial" w:eastAsia="Calibri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2ED5E4F" w14:textId="77777777" w:rsidR="00486143" w:rsidRPr="00C738E8" w:rsidRDefault="00486143" w:rsidP="00486143">
            <w:pPr>
              <w:spacing w:after="0" w:line="280" w:lineRule="exact"/>
              <w:ind w:firstLine="720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747E2D4" w14:textId="77777777" w:rsidR="00486143" w:rsidRPr="00C738E8" w:rsidRDefault="00486143" w:rsidP="00486143">
            <w:pPr>
              <w:spacing w:after="0" w:line="280" w:lineRule="exact"/>
              <w:ind w:firstLine="720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3BD5A8AC" w14:textId="77777777" w:rsidR="00486143" w:rsidRPr="00C738E8" w:rsidRDefault="00486143" w:rsidP="00486143">
            <w:pPr>
              <w:spacing w:after="0" w:line="280" w:lineRule="exact"/>
              <w:ind w:firstLine="720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EB4972B" w14:textId="77777777" w:rsidR="00486143" w:rsidRPr="00C738E8" w:rsidRDefault="00486143" w:rsidP="00486143">
            <w:pPr>
              <w:spacing w:after="0" w:line="280" w:lineRule="exact"/>
              <w:ind w:firstLine="720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180771" w14:textId="77777777" w:rsidR="00486143" w:rsidRPr="00C738E8" w:rsidRDefault="00486143" w:rsidP="00486143">
            <w:pPr>
              <w:spacing w:after="0" w:line="280" w:lineRule="exact"/>
              <w:ind w:firstLine="720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86143" w:rsidRPr="00C738E8" w14:paraId="0EBA9313" w14:textId="77777777" w:rsidTr="003A33AA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705A9EC9" w14:textId="32C61A8F" w:rsidR="00486143" w:rsidRPr="00C738E8" w:rsidRDefault="00EC3BBC" w:rsidP="00EC3BBC">
            <w:pPr>
              <w:spacing w:after="0" w:line="280" w:lineRule="exact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738E8">
              <w:rPr>
                <w:rFonts w:ascii="Arial" w:eastAsia="Calibri" w:hAnsi="Arial" w:cs="Arial"/>
                <w:sz w:val="24"/>
                <w:szCs w:val="24"/>
                <w:lang w:eastAsia="en-US"/>
              </w:rPr>
              <w:t>3</w:t>
            </w:r>
            <w:r w:rsidR="00486143" w:rsidRPr="00C738E8">
              <w:rPr>
                <w:rFonts w:ascii="Arial" w:eastAsia="Calibri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5F8A77F5" w14:textId="77777777" w:rsidR="00486143" w:rsidRPr="00C738E8" w:rsidRDefault="00486143" w:rsidP="00486143">
            <w:pPr>
              <w:spacing w:after="0" w:line="280" w:lineRule="exact"/>
              <w:ind w:firstLine="720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5E28E46B" w14:textId="77777777" w:rsidR="00486143" w:rsidRPr="00C738E8" w:rsidRDefault="00486143" w:rsidP="00486143">
            <w:pPr>
              <w:spacing w:after="0" w:line="280" w:lineRule="exact"/>
              <w:ind w:firstLine="720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61CFC4B8" w14:textId="77777777" w:rsidR="00486143" w:rsidRPr="00C738E8" w:rsidRDefault="00486143" w:rsidP="00486143">
            <w:pPr>
              <w:spacing w:after="0" w:line="280" w:lineRule="exact"/>
              <w:ind w:firstLine="720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7ABABD9A" w14:textId="77777777" w:rsidR="00486143" w:rsidRPr="00C738E8" w:rsidRDefault="00486143" w:rsidP="00486143">
            <w:pPr>
              <w:spacing w:after="0" w:line="280" w:lineRule="exact"/>
              <w:ind w:firstLine="720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08B953" w14:textId="77777777" w:rsidR="00486143" w:rsidRPr="00C738E8" w:rsidRDefault="00486143" w:rsidP="00486143">
            <w:pPr>
              <w:spacing w:after="0" w:line="280" w:lineRule="exact"/>
              <w:ind w:firstLine="720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14:paraId="26A9054A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3D3CA300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738E8">
        <w:rPr>
          <w:rFonts w:ascii="Arial" w:eastAsia="Calibri" w:hAnsi="Arial" w:cs="Arial"/>
          <w:sz w:val="24"/>
          <w:szCs w:val="24"/>
          <w:lang w:eastAsia="en-US"/>
        </w:rPr>
        <w:t xml:space="preserve">                Исправные пожарные гидранты (водоемы):</w:t>
      </w:r>
    </w:p>
    <w:p w14:paraId="5A461CE7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0"/>
        <w:gridCol w:w="1260"/>
        <w:gridCol w:w="3359"/>
        <w:gridCol w:w="3220"/>
        <w:gridCol w:w="1681"/>
      </w:tblGrid>
      <w:tr w:rsidR="00486143" w:rsidRPr="00C738E8" w14:paraId="6619361B" w14:textId="77777777" w:rsidTr="003A33AA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ECFA4F5" w14:textId="4DA510B1" w:rsidR="00486143" w:rsidRPr="00C738E8" w:rsidRDefault="00136F9F" w:rsidP="00136F9F">
            <w:pPr>
              <w:spacing w:after="0" w:line="280" w:lineRule="exact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738E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№ </w:t>
            </w:r>
            <w:r w:rsidR="00486143" w:rsidRPr="00C738E8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EF81915" w14:textId="7C354BAE" w:rsidR="00486143" w:rsidRPr="00C738E8" w:rsidRDefault="00486143" w:rsidP="00EC3BBC">
            <w:pPr>
              <w:spacing w:after="0" w:line="280" w:lineRule="exact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738E8">
              <w:rPr>
                <w:rFonts w:ascii="Arial" w:eastAsia="Calibri" w:hAnsi="Arial" w:cs="Arial"/>
                <w:sz w:val="24"/>
                <w:szCs w:val="24"/>
                <w:lang w:eastAsia="en-US"/>
              </w:rPr>
              <w:t>N</w:t>
            </w:r>
            <w:r w:rsidR="00EC3BBC" w:rsidRPr="00C738E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П</w:t>
            </w:r>
            <w:r w:rsidRPr="00C738E8">
              <w:rPr>
                <w:rFonts w:ascii="Arial" w:eastAsia="Calibri" w:hAnsi="Arial" w:cs="Arial"/>
                <w:sz w:val="24"/>
                <w:szCs w:val="24"/>
                <w:lang w:eastAsia="en-US"/>
              </w:rPr>
              <w:t>Г (ПВ)</w:t>
            </w: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EE6F871" w14:textId="431D5FB6" w:rsidR="00486143" w:rsidRPr="00C738E8" w:rsidRDefault="00136F9F" w:rsidP="00486143">
            <w:pPr>
              <w:spacing w:after="0" w:line="280" w:lineRule="exact"/>
              <w:ind w:firstLine="720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738E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         </w:t>
            </w:r>
            <w:r w:rsidR="00486143" w:rsidRPr="00C738E8">
              <w:rPr>
                <w:rFonts w:ascii="Arial" w:eastAsia="Calibri" w:hAnsi="Arial" w:cs="Arial"/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778ADC8" w14:textId="77777777" w:rsidR="00136F9F" w:rsidRPr="00C738E8" w:rsidRDefault="00136F9F" w:rsidP="00136F9F">
            <w:pPr>
              <w:spacing w:after="0" w:line="280" w:lineRule="exact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738E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       </w:t>
            </w:r>
            <w:r w:rsidR="00486143" w:rsidRPr="00C738E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Ведомственная </w:t>
            </w:r>
            <w:r w:rsidRPr="00C738E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 </w:t>
            </w:r>
          </w:p>
          <w:p w14:paraId="5DD601A2" w14:textId="535D734E" w:rsidR="00486143" w:rsidRPr="00C738E8" w:rsidRDefault="00136F9F" w:rsidP="00136F9F">
            <w:pPr>
              <w:spacing w:after="0" w:line="280" w:lineRule="exact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738E8">
              <w:rPr>
                <w:rFonts w:ascii="Arial" w:eastAsia="Calibri" w:hAnsi="Arial" w:cs="Arial"/>
                <w:sz w:val="24"/>
                <w:szCs w:val="24"/>
                <w:lang w:eastAsia="en-US"/>
              </w:rPr>
              <w:t xml:space="preserve">       </w:t>
            </w:r>
            <w:r w:rsidR="00486143" w:rsidRPr="00C738E8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принадлежность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0983FB" w14:textId="77777777" w:rsidR="00486143" w:rsidRPr="00C738E8" w:rsidRDefault="00486143" w:rsidP="00136F9F">
            <w:pPr>
              <w:spacing w:after="0" w:line="280" w:lineRule="exact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738E8">
              <w:rPr>
                <w:rFonts w:ascii="Arial" w:eastAsia="Calibri" w:hAnsi="Arial" w:cs="Arial"/>
                <w:sz w:val="24"/>
                <w:szCs w:val="24"/>
                <w:lang w:eastAsia="en-US"/>
              </w:rPr>
              <w:t>Примечание</w:t>
            </w:r>
          </w:p>
        </w:tc>
      </w:tr>
      <w:tr w:rsidR="00486143" w:rsidRPr="00C738E8" w14:paraId="6090BF6D" w14:textId="77777777" w:rsidTr="003A33AA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03DA8CF" w14:textId="74F5C0C1" w:rsidR="00486143" w:rsidRPr="00C738E8" w:rsidRDefault="00EC3BBC" w:rsidP="00EC3BBC">
            <w:pPr>
              <w:spacing w:after="0" w:line="280" w:lineRule="exact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738E8">
              <w:rPr>
                <w:rFonts w:ascii="Arial" w:eastAsia="Calibri" w:hAnsi="Arial" w:cs="Arial"/>
                <w:sz w:val="24"/>
                <w:szCs w:val="24"/>
                <w:lang w:eastAsia="en-US"/>
              </w:rPr>
              <w:t>1</w:t>
            </w:r>
            <w:r w:rsidR="00486143" w:rsidRPr="00C738E8">
              <w:rPr>
                <w:rFonts w:ascii="Arial" w:eastAsia="Calibri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88208D6" w14:textId="77777777" w:rsidR="00486143" w:rsidRPr="00C738E8" w:rsidRDefault="00486143" w:rsidP="00EC3BBC">
            <w:pPr>
              <w:spacing w:after="0" w:line="280" w:lineRule="exact"/>
              <w:ind w:firstLine="720"/>
              <w:contextualSpacing/>
              <w:jc w:val="center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F99A220" w14:textId="77777777" w:rsidR="00486143" w:rsidRPr="00C738E8" w:rsidRDefault="00486143" w:rsidP="00486143">
            <w:pPr>
              <w:spacing w:after="0" w:line="280" w:lineRule="exact"/>
              <w:ind w:firstLine="720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3EDA228" w14:textId="77777777" w:rsidR="00486143" w:rsidRPr="00C738E8" w:rsidRDefault="00486143" w:rsidP="00486143">
            <w:pPr>
              <w:spacing w:after="0" w:line="280" w:lineRule="exact"/>
              <w:ind w:firstLine="720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72AE2D" w14:textId="77777777" w:rsidR="00486143" w:rsidRPr="00C738E8" w:rsidRDefault="00486143" w:rsidP="00486143">
            <w:pPr>
              <w:spacing w:after="0" w:line="280" w:lineRule="exact"/>
              <w:ind w:firstLine="720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86143" w:rsidRPr="00C738E8" w14:paraId="57BCCD79" w14:textId="77777777" w:rsidTr="003A33AA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C0C9297" w14:textId="12F0A008" w:rsidR="00486143" w:rsidRPr="00C738E8" w:rsidRDefault="00EC3BBC" w:rsidP="00EC3BBC">
            <w:pPr>
              <w:spacing w:after="0" w:line="280" w:lineRule="exact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738E8">
              <w:rPr>
                <w:rFonts w:ascii="Arial" w:eastAsia="Calibri" w:hAnsi="Arial" w:cs="Arial"/>
                <w:sz w:val="24"/>
                <w:szCs w:val="24"/>
                <w:lang w:eastAsia="en-US"/>
              </w:rPr>
              <w:t>2</w:t>
            </w:r>
            <w:r w:rsidR="00486143" w:rsidRPr="00C738E8">
              <w:rPr>
                <w:rFonts w:ascii="Arial" w:eastAsia="Calibri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9606419" w14:textId="77777777" w:rsidR="00486143" w:rsidRPr="00C738E8" w:rsidRDefault="00486143" w:rsidP="00486143">
            <w:pPr>
              <w:spacing w:after="0" w:line="280" w:lineRule="exact"/>
              <w:ind w:firstLine="720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1ED0A99" w14:textId="77777777" w:rsidR="00486143" w:rsidRPr="00C738E8" w:rsidRDefault="00486143" w:rsidP="00486143">
            <w:pPr>
              <w:spacing w:after="0" w:line="280" w:lineRule="exact"/>
              <w:ind w:firstLine="720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DBC3844" w14:textId="77777777" w:rsidR="00486143" w:rsidRPr="00C738E8" w:rsidRDefault="00486143" w:rsidP="00486143">
            <w:pPr>
              <w:spacing w:after="0" w:line="280" w:lineRule="exact"/>
              <w:ind w:firstLine="720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C77ABF" w14:textId="77777777" w:rsidR="00486143" w:rsidRPr="00C738E8" w:rsidRDefault="00486143" w:rsidP="00486143">
            <w:pPr>
              <w:spacing w:after="0" w:line="280" w:lineRule="exact"/>
              <w:ind w:firstLine="720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  <w:tr w:rsidR="00486143" w:rsidRPr="00C738E8" w14:paraId="4407CEE4" w14:textId="77777777" w:rsidTr="003A33AA"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01237DDE" w14:textId="34380662" w:rsidR="00486143" w:rsidRPr="00C738E8" w:rsidRDefault="00EC3BBC" w:rsidP="00EC3BBC">
            <w:pPr>
              <w:spacing w:after="0" w:line="280" w:lineRule="exact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  <w:r w:rsidRPr="00C738E8">
              <w:rPr>
                <w:rFonts w:ascii="Arial" w:eastAsia="Calibri" w:hAnsi="Arial" w:cs="Arial"/>
                <w:sz w:val="24"/>
                <w:szCs w:val="24"/>
                <w:lang w:eastAsia="en-US"/>
              </w:rPr>
              <w:t>3</w:t>
            </w:r>
            <w:r w:rsidR="00486143" w:rsidRPr="00C738E8">
              <w:rPr>
                <w:rFonts w:ascii="Arial" w:eastAsia="Calibri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49A05822" w14:textId="77777777" w:rsidR="00486143" w:rsidRPr="00C738E8" w:rsidRDefault="00486143" w:rsidP="00486143">
            <w:pPr>
              <w:spacing w:after="0" w:line="280" w:lineRule="exact"/>
              <w:ind w:firstLine="720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2761E9D2" w14:textId="77777777" w:rsidR="00486143" w:rsidRPr="00C738E8" w:rsidRDefault="00486143" w:rsidP="00486143">
            <w:pPr>
              <w:spacing w:after="0" w:line="280" w:lineRule="exact"/>
              <w:ind w:firstLine="720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108" w:type="dxa"/>
              <w:right w:w="108" w:type="dxa"/>
            </w:tcMar>
          </w:tcPr>
          <w:p w14:paraId="7253D795" w14:textId="77777777" w:rsidR="00486143" w:rsidRPr="00C738E8" w:rsidRDefault="00486143" w:rsidP="00486143">
            <w:pPr>
              <w:spacing w:after="0" w:line="280" w:lineRule="exact"/>
              <w:ind w:firstLine="720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82551C" w14:textId="77777777" w:rsidR="00486143" w:rsidRPr="00C738E8" w:rsidRDefault="00486143" w:rsidP="00486143">
            <w:pPr>
              <w:spacing w:after="0" w:line="280" w:lineRule="exact"/>
              <w:ind w:firstLine="720"/>
              <w:contextualSpacing/>
              <w:jc w:val="both"/>
              <w:rPr>
                <w:rFonts w:ascii="Arial" w:eastAsia="Calibri" w:hAnsi="Arial" w:cs="Arial"/>
                <w:sz w:val="24"/>
                <w:szCs w:val="24"/>
                <w:lang w:eastAsia="en-US"/>
              </w:rPr>
            </w:pPr>
          </w:p>
        </w:tc>
      </w:tr>
    </w:tbl>
    <w:p w14:paraId="7A98D1BF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53B3932F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738E8">
        <w:rPr>
          <w:rFonts w:ascii="Arial" w:eastAsia="Calibri" w:hAnsi="Arial" w:cs="Arial"/>
          <w:sz w:val="24"/>
          <w:szCs w:val="24"/>
          <w:lang w:eastAsia="en-US"/>
        </w:rPr>
        <w:t>Акт составлен в 2-ух экземплярах - по одному экземпляру каждой стороне.</w:t>
      </w:r>
    </w:p>
    <w:p w14:paraId="2B224339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5C79B0AE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738E8">
        <w:rPr>
          <w:rFonts w:ascii="Arial" w:eastAsia="Calibri" w:hAnsi="Arial" w:cs="Arial"/>
          <w:sz w:val="24"/>
          <w:szCs w:val="24"/>
          <w:lang w:eastAsia="en-US"/>
        </w:rPr>
        <w:t>Представитель администрации</w:t>
      </w:r>
    </w:p>
    <w:p w14:paraId="437BEE49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738E8">
        <w:rPr>
          <w:rFonts w:ascii="Arial" w:eastAsia="Calibri" w:hAnsi="Arial" w:cs="Arial"/>
          <w:sz w:val="24"/>
          <w:szCs w:val="24"/>
          <w:lang w:eastAsia="en-US"/>
        </w:rPr>
        <w:lastRenderedPageBreak/>
        <w:t>муниципального образования ______________________________________________</w:t>
      </w:r>
    </w:p>
    <w:p w14:paraId="04712FA7" w14:textId="6314D498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738E8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</w:t>
      </w:r>
      <w:r w:rsidR="00EC3BBC" w:rsidRPr="00C738E8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    </w:t>
      </w:r>
      <w:r w:rsidRPr="00C738E8">
        <w:rPr>
          <w:rFonts w:ascii="Arial" w:eastAsia="Calibri" w:hAnsi="Arial" w:cs="Arial"/>
          <w:sz w:val="24"/>
          <w:szCs w:val="24"/>
          <w:lang w:eastAsia="en-US"/>
        </w:rPr>
        <w:t xml:space="preserve">    М.П.</w:t>
      </w:r>
    </w:p>
    <w:p w14:paraId="053DD7F0" w14:textId="77777777" w:rsidR="00486143" w:rsidRPr="00C738E8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738E8">
        <w:rPr>
          <w:rFonts w:ascii="Arial" w:eastAsia="Calibri" w:hAnsi="Arial" w:cs="Arial"/>
          <w:sz w:val="24"/>
          <w:szCs w:val="24"/>
          <w:lang w:eastAsia="en-US"/>
        </w:rPr>
        <w:t>Представитель обслуживающей организации _________________________________</w:t>
      </w:r>
    </w:p>
    <w:p w14:paraId="2F4F2DF0" w14:textId="0BE6078F" w:rsidR="00EF1D70" w:rsidRDefault="00486143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C738E8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 </w:t>
      </w:r>
      <w:r w:rsidR="00EC3BBC" w:rsidRPr="00C738E8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      М.П.</w:t>
      </w:r>
    </w:p>
    <w:p w14:paraId="12BCC35C" w14:textId="6E9F4A12" w:rsidR="007E637A" w:rsidRDefault="007E637A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6FE98531" w14:textId="6CA79991" w:rsidR="007E637A" w:rsidRDefault="007E637A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74BB37C0" w14:textId="4D56A621" w:rsidR="007E637A" w:rsidRDefault="007E637A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103010B0" w14:textId="1EFCFB78" w:rsidR="007E637A" w:rsidRDefault="007E637A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6A47E1AA" w14:textId="62A92400" w:rsidR="007E637A" w:rsidRDefault="007E637A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0DD70DC3" w14:textId="0E37ABB0" w:rsidR="007E637A" w:rsidRDefault="007E637A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08C23B1C" w14:textId="1E624F2E" w:rsidR="007E637A" w:rsidRDefault="007E637A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3C845F6B" w14:textId="3D4D5F31" w:rsidR="007E637A" w:rsidRDefault="007E637A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5C49B40A" w14:textId="128CCA4A" w:rsidR="007E637A" w:rsidRDefault="007E637A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3E392684" w14:textId="3187612F" w:rsidR="007E637A" w:rsidRDefault="007E637A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31A809A3" w14:textId="16868996" w:rsidR="007E637A" w:rsidRDefault="007E637A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4258EB07" w14:textId="683D3379" w:rsidR="007E637A" w:rsidRDefault="007E637A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0EEC9130" w14:textId="248A84F4" w:rsidR="007E637A" w:rsidRDefault="007E637A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711B460D" w14:textId="3E5B5084" w:rsidR="007E637A" w:rsidRDefault="007E637A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502CB217" w14:textId="5DB909E6" w:rsidR="007E637A" w:rsidRDefault="007E637A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1EBDABD3" w14:textId="6D758D60" w:rsidR="007E637A" w:rsidRDefault="007E637A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51BD7FE7" w14:textId="6DE0ADA3" w:rsidR="007E637A" w:rsidRDefault="007E637A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5F72358F" w14:textId="3B7D85CB" w:rsidR="007E637A" w:rsidRDefault="007E637A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5982843A" w14:textId="7F1789D8" w:rsidR="007E637A" w:rsidRDefault="007E637A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45102F6F" w14:textId="18F89ADB" w:rsidR="007E637A" w:rsidRDefault="007E637A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14597BC2" w14:textId="47ED7DCB" w:rsidR="007E637A" w:rsidRDefault="007E637A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7CFFB70C" w14:textId="791E538C" w:rsidR="007E637A" w:rsidRDefault="007E637A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1B781C5F" w14:textId="69E51B63" w:rsidR="007E637A" w:rsidRDefault="007E637A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15588B9F" w14:textId="00F10066" w:rsidR="007E637A" w:rsidRDefault="007E637A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38A8EDEC" w14:textId="43BC384C" w:rsidR="007E637A" w:rsidRDefault="007E637A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26C89E71" w14:textId="79731EED" w:rsidR="007E637A" w:rsidRDefault="007E637A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50766E0C" w14:textId="6A689740" w:rsidR="007E637A" w:rsidRDefault="007E637A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497F6ABC" w14:textId="382E8B22" w:rsidR="007E637A" w:rsidRDefault="007E637A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6C9C7336" w14:textId="48FCD2FB" w:rsidR="007E637A" w:rsidRDefault="007E637A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2636C479" w14:textId="1E1C0EE8" w:rsidR="007E637A" w:rsidRDefault="007E637A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35748F8E" w14:textId="53B41A0B" w:rsidR="007E637A" w:rsidRDefault="007E637A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3F580192" w14:textId="2E411542" w:rsidR="007E637A" w:rsidRDefault="007E637A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11D948F1" w14:textId="57CFEF5C" w:rsidR="007E637A" w:rsidRDefault="007E637A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5F1E83E5" w14:textId="30B6E27A" w:rsidR="007E637A" w:rsidRDefault="007E637A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731B2694" w14:textId="73A3E7CF" w:rsidR="007E637A" w:rsidRDefault="007E637A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7200EDB4" w14:textId="28ABF5D2" w:rsidR="007E637A" w:rsidRDefault="007E637A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680254A0" w14:textId="3C756813" w:rsidR="007E637A" w:rsidRDefault="007E637A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7F267498" w14:textId="0153E74E" w:rsidR="007E637A" w:rsidRDefault="007E637A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0ADD4706" w14:textId="65FA60AF" w:rsidR="007E637A" w:rsidRDefault="007E637A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515C050F" w14:textId="523AECC3" w:rsidR="007E637A" w:rsidRDefault="007E637A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3999C64A" w14:textId="5B58C95E" w:rsidR="007E637A" w:rsidRDefault="007E637A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7831F5BC" w14:textId="2FAD1E4A" w:rsidR="007E637A" w:rsidRDefault="007E637A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1F6FD36D" w14:textId="200ECE92" w:rsidR="007E637A" w:rsidRDefault="007E637A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731785F0" w14:textId="687A2C4A" w:rsidR="007E637A" w:rsidRDefault="007E637A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32020680" w14:textId="12C01A65" w:rsidR="007E637A" w:rsidRDefault="007E637A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6EC14983" w14:textId="082E28F8" w:rsidR="007E637A" w:rsidRDefault="007E637A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6DE667AA" w14:textId="3B23E017" w:rsidR="007E637A" w:rsidRDefault="007E637A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6A58AB98" w14:textId="279FD29A" w:rsidR="007E637A" w:rsidRDefault="007E637A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395F32D7" w14:textId="142E343B" w:rsidR="00EE7667" w:rsidRDefault="00EE7667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4B9671E8" w14:textId="659CAD24" w:rsidR="00EE7667" w:rsidRDefault="00EE7667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46AB3271" w14:textId="77777777" w:rsidR="00EE7667" w:rsidRPr="00C738E8" w:rsidRDefault="00EE7667" w:rsidP="00486143">
      <w:pPr>
        <w:spacing w:after="0" w:line="280" w:lineRule="exact"/>
        <w:ind w:firstLine="720"/>
        <w:contextualSpacing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00E4BAF8" w14:textId="40FFC673" w:rsidR="00B27D4A" w:rsidRPr="00C738E8" w:rsidRDefault="00B27D4A" w:rsidP="00B27D4A">
      <w:pPr>
        <w:spacing w:after="0" w:line="280" w:lineRule="exact"/>
        <w:ind w:firstLine="720"/>
        <w:contextualSpacing/>
        <w:jc w:val="right"/>
        <w:rPr>
          <w:rFonts w:ascii="Arial" w:hAnsi="Arial" w:cs="Arial"/>
          <w:bCs/>
          <w:sz w:val="24"/>
          <w:szCs w:val="24"/>
        </w:rPr>
      </w:pPr>
      <w:r w:rsidRPr="00C738E8">
        <w:rPr>
          <w:rFonts w:ascii="Arial" w:hAnsi="Arial" w:cs="Arial"/>
          <w:sz w:val="24"/>
          <w:szCs w:val="24"/>
        </w:rPr>
        <w:lastRenderedPageBreak/>
        <w:t>Приложение N 3</w:t>
      </w:r>
      <w:r w:rsidRPr="00C738E8">
        <w:rPr>
          <w:rFonts w:ascii="Arial" w:hAnsi="Arial" w:cs="Arial"/>
          <w:sz w:val="24"/>
          <w:szCs w:val="24"/>
        </w:rPr>
        <w:br/>
        <w:t xml:space="preserve">к </w:t>
      </w:r>
      <w:hyperlink w:anchor="sub_0" w:history="1">
        <w:r w:rsidRPr="00C738E8">
          <w:rPr>
            <w:rStyle w:val="ab"/>
            <w:rFonts w:ascii="Arial" w:hAnsi="Arial" w:cs="Arial"/>
            <w:sz w:val="24"/>
            <w:szCs w:val="24"/>
          </w:rPr>
          <w:t>постановлению</w:t>
        </w:r>
      </w:hyperlink>
      <w:r w:rsidRPr="00C738E8">
        <w:rPr>
          <w:rFonts w:ascii="Arial" w:hAnsi="Arial" w:cs="Arial"/>
          <w:sz w:val="24"/>
          <w:szCs w:val="24"/>
        </w:rPr>
        <w:t xml:space="preserve"> администрации</w:t>
      </w:r>
      <w:r w:rsidRPr="00C738E8">
        <w:rPr>
          <w:rFonts w:ascii="Arial" w:hAnsi="Arial" w:cs="Arial"/>
          <w:sz w:val="24"/>
          <w:szCs w:val="24"/>
        </w:rPr>
        <w:br/>
        <w:t>муниципального образования</w:t>
      </w:r>
      <w:r w:rsidRPr="00C738E8">
        <w:rPr>
          <w:rFonts w:ascii="Arial" w:hAnsi="Arial" w:cs="Arial"/>
          <w:sz w:val="24"/>
          <w:szCs w:val="24"/>
        </w:rPr>
        <w:br/>
      </w:r>
      <w:r w:rsidRPr="00C738E8">
        <w:rPr>
          <w:rFonts w:ascii="Arial" w:hAnsi="Arial" w:cs="Arial"/>
          <w:bCs/>
          <w:sz w:val="24"/>
          <w:szCs w:val="24"/>
        </w:rPr>
        <w:t xml:space="preserve">"Сельское поселение </w:t>
      </w:r>
      <w:r w:rsidR="00C738E8" w:rsidRPr="00C738E8">
        <w:rPr>
          <w:rFonts w:ascii="Arial" w:hAnsi="Arial" w:cs="Arial"/>
          <w:bCs/>
          <w:sz w:val="24"/>
          <w:szCs w:val="24"/>
        </w:rPr>
        <w:t xml:space="preserve">Жан-Аульский </w:t>
      </w:r>
      <w:r w:rsidRPr="00C738E8">
        <w:rPr>
          <w:rFonts w:ascii="Arial" w:hAnsi="Arial" w:cs="Arial"/>
          <w:bCs/>
          <w:sz w:val="24"/>
          <w:szCs w:val="24"/>
        </w:rPr>
        <w:t xml:space="preserve"> </w:t>
      </w:r>
    </w:p>
    <w:p w14:paraId="61E56813" w14:textId="77777777" w:rsidR="00B27D4A" w:rsidRPr="00C738E8" w:rsidRDefault="00B27D4A" w:rsidP="00B27D4A">
      <w:pPr>
        <w:spacing w:after="0" w:line="280" w:lineRule="exact"/>
        <w:ind w:firstLine="720"/>
        <w:contextualSpacing/>
        <w:jc w:val="right"/>
        <w:rPr>
          <w:rFonts w:ascii="Arial" w:hAnsi="Arial" w:cs="Arial"/>
          <w:bCs/>
          <w:sz w:val="24"/>
          <w:szCs w:val="24"/>
        </w:rPr>
      </w:pPr>
      <w:r w:rsidRPr="00C738E8">
        <w:rPr>
          <w:rFonts w:ascii="Arial" w:hAnsi="Arial" w:cs="Arial"/>
          <w:bCs/>
          <w:sz w:val="24"/>
          <w:szCs w:val="24"/>
        </w:rPr>
        <w:t xml:space="preserve">сельсовет </w:t>
      </w:r>
      <w:proofErr w:type="spellStart"/>
      <w:r w:rsidRPr="00C738E8">
        <w:rPr>
          <w:rFonts w:ascii="Arial" w:hAnsi="Arial" w:cs="Arial"/>
          <w:bCs/>
          <w:sz w:val="24"/>
          <w:szCs w:val="24"/>
        </w:rPr>
        <w:t>Камызякского</w:t>
      </w:r>
      <w:proofErr w:type="spellEnd"/>
      <w:r w:rsidRPr="00C738E8">
        <w:rPr>
          <w:rFonts w:ascii="Arial" w:hAnsi="Arial" w:cs="Arial"/>
          <w:bCs/>
          <w:sz w:val="24"/>
          <w:szCs w:val="24"/>
        </w:rPr>
        <w:t xml:space="preserve"> муниципального </w:t>
      </w:r>
    </w:p>
    <w:p w14:paraId="38D692A5" w14:textId="77777777" w:rsidR="00B27D4A" w:rsidRPr="00C738E8" w:rsidRDefault="00B27D4A" w:rsidP="00B27D4A">
      <w:pPr>
        <w:spacing w:after="0" w:line="280" w:lineRule="exact"/>
        <w:ind w:firstLine="720"/>
        <w:contextualSpacing/>
        <w:jc w:val="right"/>
        <w:rPr>
          <w:rFonts w:ascii="Arial" w:hAnsi="Arial" w:cs="Arial"/>
          <w:bCs/>
          <w:sz w:val="24"/>
          <w:szCs w:val="24"/>
        </w:rPr>
      </w:pPr>
      <w:r w:rsidRPr="00C738E8">
        <w:rPr>
          <w:rFonts w:ascii="Arial" w:hAnsi="Arial" w:cs="Arial"/>
          <w:bCs/>
          <w:sz w:val="24"/>
          <w:szCs w:val="24"/>
        </w:rPr>
        <w:t>района Астраханской области"</w:t>
      </w:r>
    </w:p>
    <w:p w14:paraId="7C24DFBA" w14:textId="32F4CA4E" w:rsidR="00B27D4A" w:rsidRPr="00C738E8" w:rsidRDefault="00B27D4A" w:rsidP="00B27D4A">
      <w:pPr>
        <w:spacing w:after="0" w:line="280" w:lineRule="exact"/>
        <w:ind w:firstLine="720"/>
        <w:contextualSpacing/>
        <w:jc w:val="right"/>
        <w:rPr>
          <w:rFonts w:ascii="Arial" w:hAnsi="Arial" w:cs="Arial"/>
          <w:sz w:val="24"/>
          <w:szCs w:val="24"/>
        </w:rPr>
      </w:pPr>
      <w:r w:rsidRPr="00C738E8">
        <w:rPr>
          <w:rFonts w:ascii="Arial" w:hAnsi="Arial" w:cs="Arial"/>
          <w:sz w:val="24"/>
          <w:szCs w:val="24"/>
        </w:rPr>
        <w:t xml:space="preserve">от </w:t>
      </w:r>
      <w:r w:rsidR="00EE7667">
        <w:rPr>
          <w:rFonts w:ascii="Arial" w:hAnsi="Arial" w:cs="Arial"/>
          <w:sz w:val="24"/>
          <w:szCs w:val="24"/>
          <w:u w:val="single"/>
        </w:rPr>
        <w:t>11.03.2025г.</w:t>
      </w:r>
      <w:r w:rsidRPr="00C738E8">
        <w:rPr>
          <w:rFonts w:ascii="Arial" w:hAnsi="Arial" w:cs="Arial"/>
          <w:sz w:val="24"/>
          <w:szCs w:val="24"/>
        </w:rPr>
        <w:t xml:space="preserve"> № </w:t>
      </w:r>
      <w:r w:rsidR="00EE7667">
        <w:rPr>
          <w:rFonts w:ascii="Arial" w:hAnsi="Arial" w:cs="Arial"/>
          <w:sz w:val="24"/>
          <w:szCs w:val="24"/>
          <w:u w:val="single"/>
        </w:rPr>
        <w:t>02</w:t>
      </w:r>
    </w:p>
    <w:p w14:paraId="2DA7CB3F" w14:textId="77777777" w:rsidR="00B27D4A" w:rsidRPr="00C738E8" w:rsidRDefault="00B27D4A" w:rsidP="00B27D4A">
      <w:pPr>
        <w:spacing w:after="0" w:line="280" w:lineRule="exact"/>
        <w:ind w:firstLine="720"/>
        <w:contextualSpacing/>
        <w:jc w:val="both"/>
        <w:rPr>
          <w:rFonts w:ascii="Arial" w:hAnsi="Arial" w:cs="Arial"/>
          <w:sz w:val="24"/>
          <w:szCs w:val="24"/>
        </w:rPr>
      </w:pPr>
    </w:p>
    <w:p w14:paraId="192D004A" w14:textId="77777777" w:rsidR="00B27D4A" w:rsidRPr="00C738E8" w:rsidRDefault="00B27D4A" w:rsidP="00B27D4A">
      <w:pPr>
        <w:spacing w:after="0" w:line="280" w:lineRule="exact"/>
        <w:ind w:firstLine="720"/>
        <w:contextualSpacing/>
        <w:jc w:val="both"/>
        <w:rPr>
          <w:rFonts w:ascii="Arial" w:hAnsi="Arial" w:cs="Arial"/>
          <w:sz w:val="24"/>
          <w:szCs w:val="24"/>
        </w:rPr>
      </w:pPr>
    </w:p>
    <w:p w14:paraId="6E70C689" w14:textId="77777777" w:rsidR="00B27D4A" w:rsidRPr="00C738E8" w:rsidRDefault="00B27D4A" w:rsidP="00B27D4A">
      <w:pPr>
        <w:spacing w:after="0" w:line="280" w:lineRule="exact"/>
        <w:ind w:firstLine="72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738E8">
        <w:rPr>
          <w:rFonts w:ascii="Arial" w:hAnsi="Arial" w:cs="Arial"/>
          <w:b/>
          <w:sz w:val="24"/>
          <w:szCs w:val="24"/>
        </w:rPr>
        <w:t>Реестр</w:t>
      </w:r>
    </w:p>
    <w:p w14:paraId="777D63B0" w14:textId="32A32B03" w:rsidR="00B27D4A" w:rsidRPr="00C738E8" w:rsidRDefault="00B27D4A" w:rsidP="00B27D4A">
      <w:pPr>
        <w:spacing w:after="0" w:line="280" w:lineRule="exact"/>
        <w:ind w:firstLine="72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738E8">
        <w:rPr>
          <w:rFonts w:ascii="Arial" w:hAnsi="Arial" w:cs="Arial"/>
          <w:b/>
          <w:sz w:val="24"/>
          <w:szCs w:val="24"/>
        </w:rPr>
        <w:t xml:space="preserve">местонахождения (адресов) противопожарных съездов на территории муниципального образования «Сельское поселение </w:t>
      </w:r>
      <w:r w:rsidR="00C738E8" w:rsidRPr="00C738E8">
        <w:rPr>
          <w:rFonts w:ascii="Arial" w:hAnsi="Arial" w:cs="Arial"/>
          <w:b/>
          <w:sz w:val="24"/>
          <w:szCs w:val="24"/>
        </w:rPr>
        <w:t>Жан-</w:t>
      </w:r>
      <w:r w:rsidR="007E637A" w:rsidRPr="00C738E8">
        <w:rPr>
          <w:rFonts w:ascii="Arial" w:hAnsi="Arial" w:cs="Arial"/>
          <w:b/>
          <w:sz w:val="24"/>
          <w:szCs w:val="24"/>
        </w:rPr>
        <w:t>Аульский сельсовет</w:t>
      </w:r>
      <w:r w:rsidRPr="00C738E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738E8">
        <w:rPr>
          <w:rFonts w:ascii="Arial" w:hAnsi="Arial" w:cs="Arial"/>
          <w:b/>
          <w:sz w:val="24"/>
          <w:szCs w:val="24"/>
        </w:rPr>
        <w:t>Камызякского</w:t>
      </w:r>
      <w:proofErr w:type="spellEnd"/>
      <w:r w:rsidRPr="00C738E8">
        <w:rPr>
          <w:rFonts w:ascii="Arial" w:hAnsi="Arial" w:cs="Arial"/>
          <w:b/>
          <w:sz w:val="24"/>
          <w:szCs w:val="24"/>
        </w:rPr>
        <w:t xml:space="preserve"> муниципального района Астраханской области», предназначенных для забора </w:t>
      </w:r>
      <w:proofErr w:type="gramStart"/>
      <w:r w:rsidRPr="00C738E8">
        <w:rPr>
          <w:rFonts w:ascii="Arial" w:hAnsi="Arial" w:cs="Arial"/>
          <w:b/>
          <w:sz w:val="24"/>
          <w:szCs w:val="24"/>
        </w:rPr>
        <w:t>воды  из</w:t>
      </w:r>
      <w:proofErr w:type="gramEnd"/>
      <w:r w:rsidRPr="00C738E8">
        <w:rPr>
          <w:rFonts w:ascii="Arial" w:hAnsi="Arial" w:cs="Arial"/>
          <w:b/>
          <w:sz w:val="24"/>
          <w:szCs w:val="24"/>
        </w:rPr>
        <w:t xml:space="preserve"> источников наружного водоснабжения</w:t>
      </w:r>
    </w:p>
    <w:p w14:paraId="49C5FFAD" w14:textId="77777777" w:rsidR="00B27D4A" w:rsidRPr="00C738E8" w:rsidRDefault="00B27D4A" w:rsidP="00B27D4A">
      <w:pPr>
        <w:spacing w:after="0" w:line="280" w:lineRule="exact"/>
        <w:ind w:firstLine="720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206642C3" w14:textId="3F3EA9F3" w:rsidR="00B27D4A" w:rsidRPr="00C738E8" w:rsidRDefault="00B27D4A" w:rsidP="00B27D4A">
      <w:pPr>
        <w:spacing w:after="0" w:line="280" w:lineRule="exact"/>
        <w:ind w:firstLine="720"/>
        <w:contextualSpacing/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204"/>
        <w:gridCol w:w="4500"/>
        <w:gridCol w:w="4140"/>
      </w:tblGrid>
      <w:tr w:rsidR="00B27D4A" w:rsidRPr="00C738E8" w14:paraId="0FD86AED" w14:textId="77777777" w:rsidTr="00B27D4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BF501" w14:textId="77777777" w:rsidR="00B27D4A" w:rsidRPr="00C738E8" w:rsidRDefault="00B27D4A" w:rsidP="00B27D4A">
            <w:pPr>
              <w:spacing w:after="0" w:line="280" w:lineRule="exact"/>
              <w:ind w:firstLine="72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38E8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2E9BF" w14:textId="77777777" w:rsidR="00B27D4A" w:rsidRPr="00C738E8" w:rsidRDefault="00B27D4A" w:rsidP="00B27D4A">
            <w:pPr>
              <w:spacing w:after="0" w:line="280" w:lineRule="exact"/>
              <w:ind w:firstLine="72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38E8">
              <w:rPr>
                <w:rFonts w:ascii="Arial" w:hAnsi="Arial" w:cs="Arial"/>
                <w:b/>
                <w:sz w:val="24"/>
                <w:szCs w:val="24"/>
              </w:rPr>
              <w:t>Адрес противопожарных съездов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E420A" w14:textId="620AAB83" w:rsidR="00B27D4A" w:rsidRPr="00C738E8" w:rsidRDefault="00B27D4A" w:rsidP="00B27D4A">
            <w:pPr>
              <w:spacing w:after="0" w:line="280" w:lineRule="exact"/>
              <w:ind w:firstLine="720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38E8">
              <w:rPr>
                <w:rFonts w:ascii="Arial" w:hAnsi="Arial" w:cs="Arial"/>
                <w:b/>
                <w:sz w:val="24"/>
                <w:szCs w:val="24"/>
              </w:rPr>
              <w:t>Техническое состояние</w:t>
            </w:r>
          </w:p>
        </w:tc>
      </w:tr>
      <w:tr w:rsidR="00B27D4A" w:rsidRPr="00C738E8" w14:paraId="3CC39965" w14:textId="77777777" w:rsidTr="00B27D4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AD226" w14:textId="77777777" w:rsidR="00B27D4A" w:rsidRPr="00C738E8" w:rsidRDefault="00B27D4A" w:rsidP="00B27D4A">
            <w:pPr>
              <w:spacing w:after="0" w:line="280" w:lineRule="exact"/>
              <w:ind w:firstLine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38E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CE3A7" w14:textId="79F2B370" w:rsidR="00B27D4A" w:rsidRPr="00C738E8" w:rsidRDefault="00B27D4A" w:rsidP="007E637A">
            <w:pPr>
              <w:spacing w:after="0" w:line="280" w:lineRule="exact"/>
              <w:ind w:firstLine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38E8">
              <w:rPr>
                <w:rFonts w:ascii="Arial" w:hAnsi="Arial" w:cs="Arial"/>
                <w:sz w:val="24"/>
                <w:szCs w:val="24"/>
              </w:rPr>
              <w:t>с.</w:t>
            </w:r>
            <w:r w:rsidR="00F518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637A">
              <w:rPr>
                <w:rFonts w:ascii="Arial" w:hAnsi="Arial" w:cs="Arial"/>
                <w:sz w:val="24"/>
                <w:szCs w:val="24"/>
              </w:rPr>
              <w:t>Жан-Аул,</w:t>
            </w:r>
            <w:r w:rsidRPr="00C738E8">
              <w:rPr>
                <w:rFonts w:ascii="Arial" w:hAnsi="Arial" w:cs="Arial"/>
                <w:sz w:val="24"/>
                <w:szCs w:val="24"/>
              </w:rPr>
              <w:t xml:space="preserve"> ул.</w:t>
            </w:r>
            <w:r w:rsidR="00F518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637A">
              <w:rPr>
                <w:rFonts w:ascii="Arial" w:hAnsi="Arial" w:cs="Arial"/>
                <w:sz w:val="24"/>
                <w:szCs w:val="24"/>
              </w:rPr>
              <w:t>Чапаева, д.</w:t>
            </w:r>
            <w:r w:rsidRPr="00C738E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7495" w14:textId="77777777" w:rsidR="00B27D4A" w:rsidRPr="00C738E8" w:rsidRDefault="00B27D4A" w:rsidP="00B27D4A">
            <w:pPr>
              <w:spacing w:after="0" w:line="280" w:lineRule="exact"/>
              <w:ind w:firstLine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38E8">
              <w:rPr>
                <w:rFonts w:ascii="Arial" w:hAnsi="Arial" w:cs="Arial"/>
                <w:sz w:val="24"/>
                <w:szCs w:val="24"/>
              </w:rPr>
              <w:t>удовлетворительное</w:t>
            </w:r>
          </w:p>
          <w:p w14:paraId="37D335CC" w14:textId="77777777" w:rsidR="00B27D4A" w:rsidRPr="00C738E8" w:rsidRDefault="00B27D4A" w:rsidP="00B27D4A">
            <w:pPr>
              <w:spacing w:after="0" w:line="280" w:lineRule="exact"/>
              <w:ind w:firstLine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27D4A" w:rsidRPr="00C738E8" w14:paraId="416D4F8A" w14:textId="77777777" w:rsidTr="00B27D4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079B4" w14:textId="77777777" w:rsidR="00B27D4A" w:rsidRPr="00C738E8" w:rsidRDefault="00B27D4A" w:rsidP="00B27D4A">
            <w:pPr>
              <w:spacing w:after="0" w:line="280" w:lineRule="exact"/>
              <w:ind w:firstLine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38E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9C934" w14:textId="0DA1241A" w:rsidR="00B27D4A" w:rsidRPr="00C738E8" w:rsidRDefault="00B27D4A" w:rsidP="007E637A">
            <w:pPr>
              <w:spacing w:after="0" w:line="280" w:lineRule="exact"/>
              <w:ind w:firstLine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38E8">
              <w:rPr>
                <w:rFonts w:ascii="Arial" w:hAnsi="Arial" w:cs="Arial"/>
                <w:sz w:val="24"/>
                <w:szCs w:val="24"/>
              </w:rPr>
              <w:t>с.</w:t>
            </w:r>
            <w:r w:rsidR="00F518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637A">
              <w:rPr>
                <w:rFonts w:ascii="Arial" w:hAnsi="Arial" w:cs="Arial"/>
                <w:sz w:val="24"/>
                <w:szCs w:val="24"/>
              </w:rPr>
              <w:t>Жан-Аул,</w:t>
            </w:r>
            <w:r w:rsidRPr="00C738E8">
              <w:rPr>
                <w:rFonts w:ascii="Arial" w:hAnsi="Arial" w:cs="Arial"/>
                <w:sz w:val="24"/>
                <w:szCs w:val="24"/>
              </w:rPr>
              <w:t xml:space="preserve"> ул.</w:t>
            </w:r>
            <w:r w:rsidR="00F518D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E637A">
              <w:rPr>
                <w:rFonts w:ascii="Arial" w:hAnsi="Arial" w:cs="Arial"/>
                <w:sz w:val="24"/>
                <w:szCs w:val="24"/>
              </w:rPr>
              <w:t>Советская</w:t>
            </w:r>
            <w:r w:rsidRPr="00C738E8">
              <w:rPr>
                <w:rFonts w:ascii="Arial" w:hAnsi="Arial" w:cs="Arial"/>
                <w:sz w:val="24"/>
                <w:szCs w:val="24"/>
              </w:rPr>
              <w:t>, 1а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AF6C" w14:textId="77777777" w:rsidR="00B27D4A" w:rsidRPr="00C738E8" w:rsidRDefault="00B27D4A" w:rsidP="00B27D4A">
            <w:pPr>
              <w:spacing w:after="0" w:line="280" w:lineRule="exact"/>
              <w:ind w:firstLine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38E8">
              <w:rPr>
                <w:rFonts w:ascii="Arial" w:hAnsi="Arial" w:cs="Arial"/>
                <w:sz w:val="24"/>
                <w:szCs w:val="24"/>
              </w:rPr>
              <w:t>удовлетворительное</w:t>
            </w:r>
          </w:p>
          <w:p w14:paraId="148EB2C8" w14:textId="77777777" w:rsidR="00B27D4A" w:rsidRPr="00C738E8" w:rsidRDefault="00B27D4A" w:rsidP="00B27D4A">
            <w:pPr>
              <w:spacing w:after="0" w:line="280" w:lineRule="exact"/>
              <w:ind w:firstLine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637A" w:rsidRPr="00C738E8" w14:paraId="1833DF9F" w14:textId="77777777" w:rsidTr="00B27D4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FBCF" w14:textId="11D60B6B" w:rsidR="007E637A" w:rsidRPr="00C738E8" w:rsidRDefault="007E637A" w:rsidP="00B27D4A">
            <w:pPr>
              <w:spacing w:after="0" w:line="280" w:lineRule="exact"/>
              <w:ind w:firstLine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ED38" w14:textId="590A8ABB" w:rsidR="007E637A" w:rsidRPr="00C738E8" w:rsidRDefault="00F518DE" w:rsidP="007E637A">
            <w:pPr>
              <w:spacing w:after="0" w:line="280" w:lineRule="exact"/>
              <w:ind w:firstLine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bookmarkStart w:id="44" w:name="_GoBack"/>
            <w:bookmarkEnd w:id="44"/>
            <w:r w:rsidR="007E637A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 w:rsidR="007E637A">
              <w:rPr>
                <w:rFonts w:ascii="Arial" w:hAnsi="Arial" w:cs="Arial"/>
                <w:sz w:val="24"/>
                <w:szCs w:val="24"/>
              </w:rPr>
              <w:t>Нижнекалиновский</w:t>
            </w:r>
            <w:proofErr w:type="spellEnd"/>
            <w:r w:rsidR="007E637A">
              <w:rPr>
                <w:rFonts w:ascii="Arial" w:hAnsi="Arial" w:cs="Arial"/>
                <w:sz w:val="24"/>
                <w:szCs w:val="24"/>
              </w:rPr>
              <w:t>, ул. Джамбула, 30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4314" w14:textId="77777777" w:rsidR="007E637A" w:rsidRPr="00C738E8" w:rsidRDefault="007E637A" w:rsidP="007E637A">
            <w:pPr>
              <w:spacing w:after="0" w:line="280" w:lineRule="exact"/>
              <w:ind w:firstLine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38E8">
              <w:rPr>
                <w:rFonts w:ascii="Arial" w:hAnsi="Arial" w:cs="Arial"/>
                <w:sz w:val="24"/>
                <w:szCs w:val="24"/>
              </w:rPr>
              <w:t>удовлетворительное</w:t>
            </w:r>
          </w:p>
          <w:p w14:paraId="717E5FF3" w14:textId="77777777" w:rsidR="007E637A" w:rsidRPr="00C738E8" w:rsidRDefault="007E637A" w:rsidP="00B27D4A">
            <w:pPr>
              <w:spacing w:after="0" w:line="280" w:lineRule="exact"/>
              <w:ind w:firstLine="720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913368" w14:textId="77777777" w:rsidR="00B27D4A" w:rsidRPr="00C738E8" w:rsidRDefault="00B27D4A" w:rsidP="00B27D4A">
      <w:pPr>
        <w:spacing w:after="0" w:line="280" w:lineRule="exact"/>
        <w:ind w:firstLine="720"/>
        <w:contextualSpacing/>
        <w:jc w:val="center"/>
        <w:rPr>
          <w:rFonts w:ascii="Arial" w:hAnsi="Arial" w:cs="Arial"/>
          <w:sz w:val="24"/>
          <w:szCs w:val="24"/>
        </w:rPr>
      </w:pPr>
    </w:p>
    <w:p w14:paraId="6F49B341" w14:textId="77777777" w:rsidR="00B27D4A" w:rsidRPr="00C738E8" w:rsidRDefault="00B27D4A" w:rsidP="00B27D4A">
      <w:pPr>
        <w:spacing w:after="0" w:line="280" w:lineRule="exact"/>
        <w:ind w:firstLine="720"/>
        <w:contextualSpacing/>
        <w:jc w:val="center"/>
        <w:rPr>
          <w:rFonts w:ascii="Arial" w:hAnsi="Arial" w:cs="Arial"/>
          <w:sz w:val="24"/>
          <w:szCs w:val="24"/>
        </w:rPr>
      </w:pPr>
    </w:p>
    <w:sectPr w:rsidR="00B27D4A" w:rsidRPr="00C738E8" w:rsidSect="00486143">
      <w:pgSz w:w="11913" w:h="16834"/>
      <w:pgMar w:top="284" w:right="567" w:bottom="284" w:left="113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B"/>
    <w:multiLevelType w:val="multilevel"/>
    <w:tmpl w:val="0000000A"/>
    <w:lvl w:ilvl="0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5FA7598"/>
    <w:multiLevelType w:val="hybridMultilevel"/>
    <w:tmpl w:val="6492BD82"/>
    <w:lvl w:ilvl="0" w:tplc="219CA5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FEB6C88"/>
    <w:multiLevelType w:val="hybridMultilevel"/>
    <w:tmpl w:val="ADDEB57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358BD"/>
    <w:multiLevelType w:val="hybridMultilevel"/>
    <w:tmpl w:val="7786F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BB3019"/>
    <w:multiLevelType w:val="multilevel"/>
    <w:tmpl w:val="B7BC516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91D5F6C"/>
    <w:multiLevelType w:val="hybridMultilevel"/>
    <w:tmpl w:val="9F343D4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F7FB5"/>
    <w:multiLevelType w:val="hybridMultilevel"/>
    <w:tmpl w:val="D278D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10"/>
  </w:num>
  <w:num w:numId="8">
    <w:abstractNumId w:val="6"/>
  </w:num>
  <w:num w:numId="9">
    <w:abstractNumId w:val="7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F35"/>
    <w:rsid w:val="00020427"/>
    <w:rsid w:val="00074CBA"/>
    <w:rsid w:val="000967D7"/>
    <w:rsid w:val="000B5C00"/>
    <w:rsid w:val="000B7B08"/>
    <w:rsid w:val="000C5732"/>
    <w:rsid w:val="000D17D7"/>
    <w:rsid w:val="000E0F35"/>
    <w:rsid w:val="000E2A38"/>
    <w:rsid w:val="000E32F5"/>
    <w:rsid w:val="001132E3"/>
    <w:rsid w:val="00113AFC"/>
    <w:rsid w:val="00126FFF"/>
    <w:rsid w:val="00131A3B"/>
    <w:rsid w:val="00136F9F"/>
    <w:rsid w:val="0014219B"/>
    <w:rsid w:val="00167954"/>
    <w:rsid w:val="001A2BBA"/>
    <w:rsid w:val="001A592C"/>
    <w:rsid w:val="001B17F0"/>
    <w:rsid w:val="001C53EB"/>
    <w:rsid w:val="001D5E21"/>
    <w:rsid w:val="001E202E"/>
    <w:rsid w:val="002029E2"/>
    <w:rsid w:val="00224CE3"/>
    <w:rsid w:val="00246A9E"/>
    <w:rsid w:val="00263BC4"/>
    <w:rsid w:val="002733E7"/>
    <w:rsid w:val="002A4478"/>
    <w:rsid w:val="002B2C9B"/>
    <w:rsid w:val="002B7B2F"/>
    <w:rsid w:val="002D24E1"/>
    <w:rsid w:val="002F031B"/>
    <w:rsid w:val="00312507"/>
    <w:rsid w:val="0031708B"/>
    <w:rsid w:val="003315A1"/>
    <w:rsid w:val="00331AF2"/>
    <w:rsid w:val="0039288E"/>
    <w:rsid w:val="003C41AB"/>
    <w:rsid w:val="003D547D"/>
    <w:rsid w:val="004202ED"/>
    <w:rsid w:val="00445184"/>
    <w:rsid w:val="00462181"/>
    <w:rsid w:val="0046363F"/>
    <w:rsid w:val="0047635B"/>
    <w:rsid w:val="004827A0"/>
    <w:rsid w:val="00486143"/>
    <w:rsid w:val="00497A76"/>
    <w:rsid w:val="004B5790"/>
    <w:rsid w:val="004F1F96"/>
    <w:rsid w:val="0051389E"/>
    <w:rsid w:val="0058020D"/>
    <w:rsid w:val="005C1708"/>
    <w:rsid w:val="005D5E72"/>
    <w:rsid w:val="005D6295"/>
    <w:rsid w:val="005E5E8B"/>
    <w:rsid w:val="005F11B7"/>
    <w:rsid w:val="006009DF"/>
    <w:rsid w:val="00622860"/>
    <w:rsid w:val="006763E1"/>
    <w:rsid w:val="006846C0"/>
    <w:rsid w:val="006B5D3C"/>
    <w:rsid w:val="006C38B3"/>
    <w:rsid w:val="006D3858"/>
    <w:rsid w:val="006D7697"/>
    <w:rsid w:val="006E565C"/>
    <w:rsid w:val="00711F3D"/>
    <w:rsid w:val="0071374B"/>
    <w:rsid w:val="0071419E"/>
    <w:rsid w:val="00724CF8"/>
    <w:rsid w:val="0072784B"/>
    <w:rsid w:val="00742F58"/>
    <w:rsid w:val="00745873"/>
    <w:rsid w:val="00750FBD"/>
    <w:rsid w:val="007754C3"/>
    <w:rsid w:val="00783749"/>
    <w:rsid w:val="0078651C"/>
    <w:rsid w:val="00795EE9"/>
    <w:rsid w:val="007E637A"/>
    <w:rsid w:val="008078A3"/>
    <w:rsid w:val="0081087B"/>
    <w:rsid w:val="00821A54"/>
    <w:rsid w:val="00852DD1"/>
    <w:rsid w:val="0085583A"/>
    <w:rsid w:val="00856FA9"/>
    <w:rsid w:val="008A1F2C"/>
    <w:rsid w:val="00904990"/>
    <w:rsid w:val="00904DE3"/>
    <w:rsid w:val="0091166A"/>
    <w:rsid w:val="00931571"/>
    <w:rsid w:val="009338EF"/>
    <w:rsid w:val="009802DE"/>
    <w:rsid w:val="00991479"/>
    <w:rsid w:val="009A75D4"/>
    <w:rsid w:val="00A05A57"/>
    <w:rsid w:val="00A151B5"/>
    <w:rsid w:val="00A20EF3"/>
    <w:rsid w:val="00A50142"/>
    <w:rsid w:val="00A62100"/>
    <w:rsid w:val="00A6261D"/>
    <w:rsid w:val="00A67E98"/>
    <w:rsid w:val="00A70533"/>
    <w:rsid w:val="00A712C9"/>
    <w:rsid w:val="00AA0C71"/>
    <w:rsid w:val="00AB00BE"/>
    <w:rsid w:val="00AC1523"/>
    <w:rsid w:val="00AE03E1"/>
    <w:rsid w:val="00B00CA6"/>
    <w:rsid w:val="00B27D4A"/>
    <w:rsid w:val="00B333AF"/>
    <w:rsid w:val="00B33997"/>
    <w:rsid w:val="00B4664E"/>
    <w:rsid w:val="00B93B90"/>
    <w:rsid w:val="00BC66BF"/>
    <w:rsid w:val="00C121D0"/>
    <w:rsid w:val="00C62ABB"/>
    <w:rsid w:val="00C65346"/>
    <w:rsid w:val="00C738E8"/>
    <w:rsid w:val="00C76BE7"/>
    <w:rsid w:val="00CA1268"/>
    <w:rsid w:val="00CE2178"/>
    <w:rsid w:val="00D332D9"/>
    <w:rsid w:val="00D34A0B"/>
    <w:rsid w:val="00D474F4"/>
    <w:rsid w:val="00D75A09"/>
    <w:rsid w:val="00D83917"/>
    <w:rsid w:val="00D94F01"/>
    <w:rsid w:val="00DC30B5"/>
    <w:rsid w:val="00DD0A80"/>
    <w:rsid w:val="00DF258F"/>
    <w:rsid w:val="00DF2DBC"/>
    <w:rsid w:val="00E01047"/>
    <w:rsid w:val="00E256E0"/>
    <w:rsid w:val="00E2607D"/>
    <w:rsid w:val="00E7135B"/>
    <w:rsid w:val="00E770AB"/>
    <w:rsid w:val="00E8118C"/>
    <w:rsid w:val="00EA13B1"/>
    <w:rsid w:val="00EA45F1"/>
    <w:rsid w:val="00EA5095"/>
    <w:rsid w:val="00EC3BBC"/>
    <w:rsid w:val="00ED3E7B"/>
    <w:rsid w:val="00EE7667"/>
    <w:rsid w:val="00EF1D70"/>
    <w:rsid w:val="00F42A7D"/>
    <w:rsid w:val="00F518DE"/>
    <w:rsid w:val="00F53D56"/>
    <w:rsid w:val="00F55E52"/>
    <w:rsid w:val="00F728FD"/>
    <w:rsid w:val="00FC602B"/>
    <w:rsid w:val="00FE1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012B3"/>
  <w15:chartTrackingRefBased/>
  <w15:docId w15:val="{5D001E34-81D2-4B5F-AFCF-7B6339E4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37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76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63E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D75A09"/>
    <w:pPr>
      <w:ind w:left="720"/>
      <w:contextualSpacing/>
    </w:pPr>
  </w:style>
  <w:style w:type="paragraph" w:styleId="a7">
    <w:name w:val="Body Text Indent"/>
    <w:basedOn w:val="a"/>
    <w:link w:val="a8"/>
    <w:rsid w:val="00C65346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C653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C653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No Spacing"/>
    <w:link w:val="aa"/>
    <w:uiPriority w:val="1"/>
    <w:qFormat/>
    <w:rsid w:val="0078651C"/>
    <w:pPr>
      <w:spacing w:after="0" w:line="240" w:lineRule="auto"/>
    </w:pPr>
  </w:style>
  <w:style w:type="character" w:customStyle="1" w:styleId="aa">
    <w:name w:val="Без интервала Знак"/>
    <w:link w:val="a9"/>
    <w:uiPriority w:val="1"/>
    <w:rsid w:val="0078651C"/>
  </w:style>
  <w:style w:type="table" w:customStyle="1" w:styleId="1">
    <w:name w:val="Сетка таблицы1"/>
    <w:basedOn w:val="a1"/>
    <w:next w:val="a3"/>
    <w:rsid w:val="00EF1D70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861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5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0.67.49.5/document/redirect/46472044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10.67.49.5/document/redirect/74680206/0" TargetMode="External"/><Relationship Id="rId5" Type="http://schemas.openxmlformats.org/officeDocument/2006/relationships/hyperlink" Target="http://10.67.49.5/document/redirect/10103955/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2262</Words>
  <Characters>12895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</dc:creator>
  <cp:keywords/>
  <dc:description/>
  <cp:lastModifiedBy>user</cp:lastModifiedBy>
  <cp:revision>5</cp:revision>
  <cp:lastPrinted>2025-03-19T11:37:00Z</cp:lastPrinted>
  <dcterms:created xsi:type="dcterms:W3CDTF">2025-01-14T11:24:00Z</dcterms:created>
  <dcterms:modified xsi:type="dcterms:W3CDTF">2025-03-19T11:37:00Z</dcterms:modified>
</cp:coreProperties>
</file>