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463E" w14:textId="77777777" w:rsidR="00A16E3C" w:rsidRPr="00B03D60" w:rsidRDefault="00A16E3C" w:rsidP="00A72F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1BAC54" w14:textId="576189B7" w:rsidR="00A72F57" w:rsidRPr="00B03D60" w:rsidRDefault="00B03D60" w:rsidP="00B03D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>Админист</w:t>
      </w:r>
      <w:r>
        <w:rPr>
          <w:rFonts w:ascii="Arial" w:hAnsi="Arial" w:cs="Arial"/>
          <w:sz w:val="24"/>
          <w:szCs w:val="24"/>
        </w:rPr>
        <w:t xml:space="preserve">рация муниципального образования </w:t>
      </w:r>
      <w:r w:rsidRPr="00B03D60">
        <w:rPr>
          <w:rFonts w:ascii="Arial" w:hAnsi="Arial" w:cs="Arial"/>
          <w:sz w:val="24"/>
          <w:szCs w:val="24"/>
        </w:rPr>
        <w:t>«Сельское поселение Жан-Аульский сельсовет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</w:t>
      </w:r>
      <w:r w:rsidRPr="00B03D60">
        <w:rPr>
          <w:rFonts w:ascii="Arial" w:hAnsi="Arial" w:cs="Arial"/>
          <w:sz w:val="24"/>
          <w:szCs w:val="24"/>
        </w:rPr>
        <w:t>амызякского</w:t>
      </w:r>
      <w:proofErr w:type="spellEnd"/>
      <w:r w:rsidRPr="00B03D60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А</w:t>
      </w:r>
      <w:r w:rsidRPr="00B03D60">
        <w:rPr>
          <w:rFonts w:ascii="Arial" w:hAnsi="Arial" w:cs="Arial"/>
          <w:sz w:val="24"/>
          <w:szCs w:val="24"/>
        </w:rPr>
        <w:t>страханской области»</w:t>
      </w:r>
    </w:p>
    <w:p w14:paraId="3F685A49" w14:textId="77777777" w:rsidR="00A72F57" w:rsidRPr="00B03D60" w:rsidRDefault="00A72F57" w:rsidP="00A72F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5C735F" w14:textId="30E94EBC" w:rsidR="00A72F57" w:rsidRPr="00B03D60" w:rsidRDefault="00B03D60" w:rsidP="00A72F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4"/>
        <w:gridCol w:w="2835"/>
      </w:tblGrid>
      <w:tr w:rsidR="00AA0C71" w:rsidRPr="00B03D60" w14:paraId="2A06D62D" w14:textId="77777777" w:rsidTr="008078A3">
        <w:tc>
          <w:tcPr>
            <w:tcW w:w="6804" w:type="dxa"/>
          </w:tcPr>
          <w:p w14:paraId="62D33A4D" w14:textId="2DB1A20D" w:rsidR="00AA0C71" w:rsidRPr="00B03D60" w:rsidRDefault="00B03D60" w:rsidP="008729E5">
            <w:pPr>
              <w:spacing w:after="0" w:line="240" w:lineRule="auto"/>
              <w:jc w:val="both"/>
              <w:rPr>
                <w:rFonts w:ascii="Arial" w:eastAsia="Courier New" w:hAnsi="Arial" w:cs="Arial"/>
                <w:bCs/>
                <w:sz w:val="24"/>
                <w:szCs w:val="24"/>
              </w:rPr>
            </w:pPr>
            <w:r w:rsidRPr="00B03D60">
              <w:rPr>
                <w:rFonts w:ascii="Arial" w:eastAsia="Courier New" w:hAnsi="Arial" w:cs="Arial"/>
                <w:sz w:val="24"/>
                <w:szCs w:val="24"/>
              </w:rPr>
              <w:t xml:space="preserve"> от </w:t>
            </w:r>
            <w:r w:rsidR="008729E5"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11.03.2025 г.</w:t>
            </w:r>
          </w:p>
        </w:tc>
        <w:tc>
          <w:tcPr>
            <w:tcW w:w="284" w:type="dxa"/>
          </w:tcPr>
          <w:p w14:paraId="5C707EBA" w14:textId="77777777" w:rsidR="00AA0C71" w:rsidRPr="00B03D60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BA8ED8" w14:textId="55D313BC" w:rsidR="00AA0C71" w:rsidRPr="00B03D60" w:rsidRDefault="00B03D60" w:rsidP="008729E5">
            <w:pPr>
              <w:spacing w:after="0" w:line="240" w:lineRule="auto"/>
              <w:jc w:val="both"/>
              <w:rPr>
                <w:rFonts w:ascii="Arial" w:eastAsia="Courier New" w:hAnsi="Arial" w:cs="Arial"/>
                <w:bCs/>
                <w:sz w:val="24"/>
                <w:szCs w:val="24"/>
              </w:rPr>
            </w:pPr>
            <w:r w:rsidRPr="00B03D60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                         № </w:t>
            </w:r>
            <w:r w:rsidR="008729E5"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04</w:t>
            </w:r>
          </w:p>
        </w:tc>
      </w:tr>
      <w:tr w:rsidR="0078651C" w:rsidRPr="00B03D60" w14:paraId="3EAF2B0E" w14:textId="77777777" w:rsidTr="008078A3">
        <w:tc>
          <w:tcPr>
            <w:tcW w:w="6804" w:type="dxa"/>
          </w:tcPr>
          <w:p w14:paraId="2BD0A3CB" w14:textId="77777777" w:rsidR="0078651C" w:rsidRPr="00B03D60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E287C82" w14:textId="77777777" w:rsidR="0078651C" w:rsidRPr="00B03D60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3D8F4B" w14:textId="77777777" w:rsidR="0078651C" w:rsidRPr="00B03D60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tr w:rsidR="00AA0C71" w:rsidRPr="00B03D60" w14:paraId="3E3CDBF0" w14:textId="77777777" w:rsidTr="008078A3">
        <w:tc>
          <w:tcPr>
            <w:tcW w:w="6804" w:type="dxa"/>
          </w:tcPr>
          <w:p w14:paraId="635350CA" w14:textId="1CD302DE" w:rsidR="00AA0C71" w:rsidRPr="00B03D60" w:rsidRDefault="00B03D60" w:rsidP="00B03D60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bookmarkStart w:id="0" w:name="_Hlk183166022"/>
            <w:bookmarkStart w:id="1" w:name="_Hlk183170981"/>
            <w:r w:rsidRPr="00B03D60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О</w:t>
            </w:r>
            <w:r w:rsidRPr="00B03D60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б организации пожарно-профилактической работы в жилом секторе и на объектах с массовым пребыванием людей на территории муниципального образования «</w:t>
            </w:r>
            <w:r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С</w:t>
            </w:r>
            <w:r w:rsidRPr="00B03D60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ельское поселение </w:t>
            </w:r>
            <w:r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Жан-А</w:t>
            </w:r>
            <w:r w:rsidRPr="00B03D60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ульский сельсовет</w:t>
            </w:r>
            <w:r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К</w:t>
            </w:r>
            <w:r w:rsidRPr="00B03D60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амызякского</w:t>
            </w:r>
            <w:proofErr w:type="spellEnd"/>
            <w:r w:rsidRPr="00B03D60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А</w:t>
            </w:r>
            <w:r w:rsidRPr="00B03D60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страханской области»</w:t>
            </w:r>
            <w:bookmarkEnd w:id="0"/>
          </w:p>
        </w:tc>
        <w:tc>
          <w:tcPr>
            <w:tcW w:w="284" w:type="dxa"/>
          </w:tcPr>
          <w:p w14:paraId="0E4F4A6D" w14:textId="77777777" w:rsidR="00AA0C71" w:rsidRPr="00B03D60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E6E070" w14:textId="77777777" w:rsidR="00AA0C71" w:rsidRPr="00B03D60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bookmarkEnd w:id="1"/>
    </w:tbl>
    <w:p w14:paraId="5BCA89B1" w14:textId="77777777" w:rsidR="001A2BBA" w:rsidRPr="00B03D60" w:rsidRDefault="001A2BBA" w:rsidP="003D54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FA6D80D" w14:textId="690D45AC" w:rsidR="0078651C" w:rsidRPr="00B03D60" w:rsidRDefault="00B03D60" w:rsidP="0078651C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" w:name="_Hlk183166977"/>
      <w:r>
        <w:rPr>
          <w:rFonts w:ascii="Arial" w:eastAsia="Calibri" w:hAnsi="Arial" w:cs="Arial"/>
          <w:sz w:val="24"/>
          <w:szCs w:val="24"/>
          <w:lang w:eastAsia="en-US"/>
        </w:rPr>
        <w:t>В соответствии с Ф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>едеральными законами от 21.12.19</w:t>
      </w:r>
      <w:r>
        <w:rPr>
          <w:rFonts w:ascii="Arial" w:eastAsia="Calibri" w:hAnsi="Arial" w:cs="Arial"/>
          <w:sz w:val="24"/>
          <w:szCs w:val="24"/>
          <w:lang w:eastAsia="en-US"/>
        </w:rPr>
        <w:t>94 № 69-фз «О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 xml:space="preserve"> пожарной безопасности», от 06.10.2003 № 131-ФЗ «</w:t>
      </w:r>
      <w:r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 xml:space="preserve">б общих принципах организации местного самоуправления в </w:t>
      </w:r>
      <w:r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 xml:space="preserve">оссийской </w:t>
      </w:r>
      <w:r>
        <w:rPr>
          <w:rFonts w:ascii="Arial" w:eastAsia="Calibri" w:hAnsi="Arial" w:cs="Arial"/>
          <w:sz w:val="24"/>
          <w:szCs w:val="24"/>
          <w:lang w:eastAsia="en-US"/>
        </w:rPr>
        <w:t>Ф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 xml:space="preserve">едерации», от 22.07.2008 № 123-ФЗ </w:t>
      </w:r>
      <w:r>
        <w:rPr>
          <w:rFonts w:ascii="Arial" w:eastAsia="Calibri" w:hAnsi="Arial" w:cs="Arial"/>
          <w:sz w:val="24"/>
          <w:szCs w:val="24"/>
          <w:lang w:eastAsia="en-US"/>
        </w:rPr>
        <w:t>«Т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 xml:space="preserve">ехнический регламент о требованиях пожарной безопасности», постановлением </w:t>
      </w:r>
      <w:r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 xml:space="preserve">равительства </w:t>
      </w:r>
      <w:r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 xml:space="preserve">оссийской </w:t>
      </w:r>
      <w:r>
        <w:rPr>
          <w:rFonts w:ascii="Arial" w:eastAsia="Calibri" w:hAnsi="Arial" w:cs="Arial"/>
          <w:sz w:val="24"/>
          <w:szCs w:val="24"/>
          <w:lang w:eastAsia="en-US"/>
        </w:rPr>
        <w:t>Федерации от 16.09.2020 № 1479 «Об утверждении П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>р</w:t>
      </w:r>
      <w:r>
        <w:rPr>
          <w:rFonts w:ascii="Arial" w:eastAsia="Calibri" w:hAnsi="Arial" w:cs="Arial"/>
          <w:sz w:val="24"/>
          <w:szCs w:val="24"/>
          <w:lang w:eastAsia="en-US"/>
        </w:rPr>
        <w:t>авил противопожарного режима в Р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 xml:space="preserve">оссийской </w:t>
      </w:r>
      <w:r>
        <w:rPr>
          <w:rFonts w:ascii="Arial" w:eastAsia="Calibri" w:hAnsi="Arial" w:cs="Arial"/>
          <w:sz w:val="24"/>
          <w:szCs w:val="24"/>
          <w:lang w:eastAsia="en-US"/>
        </w:rPr>
        <w:t>Ф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 xml:space="preserve">едерации», </w:t>
      </w:r>
      <w:r>
        <w:rPr>
          <w:rFonts w:ascii="Arial" w:eastAsia="Calibri" w:hAnsi="Arial" w:cs="Arial"/>
          <w:sz w:val="24"/>
          <w:szCs w:val="24"/>
          <w:lang w:eastAsia="en-US"/>
        </w:rPr>
        <w:t>руководствуясь У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 xml:space="preserve">ставом муниципального образования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«С</w:t>
      </w:r>
      <w:r w:rsidRPr="00B03D60">
        <w:rPr>
          <w:rFonts w:ascii="Arial" w:eastAsia="Calibri" w:hAnsi="Arial" w:cs="Arial"/>
          <w:bCs/>
          <w:sz w:val="24"/>
          <w:szCs w:val="24"/>
          <w:lang w:eastAsia="en-US"/>
        </w:rPr>
        <w:t xml:space="preserve">ельское поселение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Ж</w:t>
      </w:r>
      <w:r w:rsidRPr="00B03D60">
        <w:rPr>
          <w:rFonts w:ascii="Arial" w:eastAsia="Calibri" w:hAnsi="Arial" w:cs="Arial"/>
          <w:bCs/>
          <w:sz w:val="24"/>
          <w:szCs w:val="24"/>
          <w:lang w:eastAsia="en-US"/>
        </w:rPr>
        <w:t>ан-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А</w:t>
      </w:r>
      <w:r w:rsidRPr="00B03D60">
        <w:rPr>
          <w:rFonts w:ascii="Arial" w:eastAsia="Calibri" w:hAnsi="Arial" w:cs="Arial"/>
          <w:bCs/>
          <w:sz w:val="24"/>
          <w:szCs w:val="24"/>
          <w:lang w:eastAsia="en-US"/>
        </w:rPr>
        <w:t>ульский сельсовет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К</w:t>
      </w:r>
      <w:r w:rsidRPr="00B03D60">
        <w:rPr>
          <w:rFonts w:ascii="Arial" w:eastAsia="Calibri" w:hAnsi="Arial" w:cs="Arial"/>
          <w:bCs/>
          <w:sz w:val="24"/>
          <w:szCs w:val="24"/>
          <w:lang w:eastAsia="en-US"/>
        </w:rPr>
        <w:t>амы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зякского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</w:t>
      </w:r>
      <w:r w:rsidRPr="00B03D60">
        <w:rPr>
          <w:rFonts w:ascii="Arial" w:eastAsia="Calibri" w:hAnsi="Arial" w:cs="Arial"/>
          <w:bCs/>
          <w:sz w:val="24"/>
          <w:szCs w:val="24"/>
          <w:lang w:eastAsia="en-US"/>
        </w:rPr>
        <w:t>страханской области»</w:t>
      </w:r>
      <w:r w:rsidRPr="00B03D60">
        <w:rPr>
          <w:rFonts w:ascii="Arial" w:eastAsia="Calibri" w:hAnsi="Arial" w:cs="Arial"/>
          <w:sz w:val="24"/>
          <w:szCs w:val="24"/>
          <w:lang w:eastAsia="en-US"/>
        </w:rPr>
        <w:t xml:space="preserve">, в целях </w:t>
      </w:r>
      <w:r w:rsidRPr="00B03D60">
        <w:rPr>
          <w:rFonts w:ascii="Arial" w:eastAsia="Calibri" w:hAnsi="Arial" w:cs="Arial"/>
          <w:bCs/>
          <w:sz w:val="24"/>
          <w:szCs w:val="24"/>
          <w:lang w:eastAsia="en-US"/>
        </w:rPr>
        <w:t>организации пожарно-профилактической работы в жилом секторе и на объектах с массовым пребыванием людей</w:t>
      </w:r>
      <w:bookmarkEnd w:id="2"/>
      <w:r w:rsidRPr="00B03D60">
        <w:rPr>
          <w:rFonts w:ascii="Arial" w:eastAsia="Courier New" w:hAnsi="Arial" w:cs="Arial"/>
          <w:bCs/>
          <w:color w:val="000000"/>
          <w:sz w:val="24"/>
          <w:szCs w:val="24"/>
        </w:rPr>
        <w:t xml:space="preserve"> </w:t>
      </w:r>
      <w:r w:rsidRPr="00B03D60">
        <w:rPr>
          <w:rFonts w:ascii="Arial" w:eastAsia="Calibri" w:hAnsi="Arial" w:cs="Arial"/>
          <w:bCs/>
          <w:sz w:val="24"/>
          <w:szCs w:val="24"/>
          <w:lang w:eastAsia="en-US"/>
        </w:rPr>
        <w:t>на территории муниципального образования «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</w:t>
      </w:r>
      <w:r w:rsidRPr="00B03D60">
        <w:rPr>
          <w:rFonts w:ascii="Arial" w:eastAsia="Calibri" w:hAnsi="Arial" w:cs="Arial"/>
          <w:bCs/>
          <w:sz w:val="24"/>
          <w:szCs w:val="24"/>
          <w:lang w:eastAsia="en-US"/>
        </w:rPr>
        <w:t xml:space="preserve">ельское поселение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Жан-А</w:t>
      </w:r>
      <w:r w:rsidRPr="00B03D60">
        <w:rPr>
          <w:rFonts w:ascii="Arial" w:eastAsia="Calibri" w:hAnsi="Arial" w:cs="Arial"/>
          <w:bCs/>
          <w:sz w:val="24"/>
          <w:szCs w:val="24"/>
          <w:lang w:eastAsia="en-US"/>
        </w:rPr>
        <w:t>ульский сельсовет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К</w:t>
      </w:r>
      <w:r w:rsidRPr="00B03D60">
        <w:rPr>
          <w:rFonts w:ascii="Arial" w:eastAsia="Calibri" w:hAnsi="Arial" w:cs="Arial"/>
          <w:bCs/>
          <w:sz w:val="24"/>
          <w:szCs w:val="24"/>
          <w:lang w:eastAsia="en-US"/>
        </w:rPr>
        <w:t>амы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зякского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</w:t>
      </w:r>
      <w:r w:rsidRPr="00B03D60">
        <w:rPr>
          <w:rFonts w:ascii="Arial" w:eastAsia="Calibri" w:hAnsi="Arial" w:cs="Arial"/>
          <w:bCs/>
          <w:sz w:val="24"/>
          <w:szCs w:val="24"/>
          <w:lang w:eastAsia="en-US"/>
        </w:rPr>
        <w:t>страханской области»</w:t>
      </w:r>
    </w:p>
    <w:p w14:paraId="69EA9233" w14:textId="7430C489" w:rsidR="00AA0C71" w:rsidRPr="00B03D60" w:rsidRDefault="00B03D60" w:rsidP="00C65346">
      <w:pPr>
        <w:widowControl w:val="0"/>
        <w:spacing w:after="0" w:line="312" w:lineRule="exact"/>
        <w:ind w:right="20" w:firstLine="708"/>
        <w:jc w:val="both"/>
        <w:rPr>
          <w:rFonts w:ascii="Arial" w:eastAsia="Courier New" w:hAnsi="Arial" w:cs="Arial"/>
          <w:color w:val="000000"/>
          <w:sz w:val="24"/>
          <w:szCs w:val="24"/>
          <w:lang w:eastAsia="en-US"/>
        </w:rPr>
      </w:pPr>
      <w:r w:rsidRPr="00B03D60">
        <w:rPr>
          <w:rFonts w:ascii="Arial" w:eastAsia="Courier New" w:hAnsi="Arial" w:cs="Arial"/>
          <w:color w:val="000000"/>
          <w:sz w:val="24"/>
          <w:szCs w:val="24"/>
          <w:lang w:eastAsia="en-US"/>
        </w:rPr>
        <w:t>постановляю:</w:t>
      </w:r>
    </w:p>
    <w:p w14:paraId="4F017CA1" w14:textId="77777777" w:rsidR="00246A9E" w:rsidRPr="00B03D60" w:rsidRDefault="00246A9E" w:rsidP="00020427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</w:p>
    <w:p w14:paraId="159616E0" w14:textId="3999C9F8" w:rsidR="000B5C00" w:rsidRPr="00B03D60" w:rsidRDefault="00B03D60" w:rsidP="000B5C00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B03D60">
        <w:rPr>
          <w:rFonts w:ascii="Arial" w:eastAsia="Courier New" w:hAnsi="Arial" w:cs="Arial"/>
          <w:sz w:val="24"/>
          <w:szCs w:val="24"/>
        </w:rPr>
        <w:t xml:space="preserve">1. </w:t>
      </w:r>
      <w:r>
        <w:rPr>
          <w:rFonts w:ascii="Arial" w:eastAsia="Courier New" w:hAnsi="Arial" w:cs="Arial"/>
          <w:sz w:val="24"/>
          <w:szCs w:val="24"/>
        </w:rPr>
        <w:t>У</w:t>
      </w:r>
      <w:r w:rsidRPr="00B03D60">
        <w:rPr>
          <w:rFonts w:ascii="Arial" w:eastAsia="Courier New" w:hAnsi="Arial" w:cs="Arial"/>
          <w:sz w:val="24"/>
          <w:szCs w:val="24"/>
        </w:rPr>
        <w:t xml:space="preserve">твердить </w:t>
      </w:r>
      <w:bookmarkStart w:id="3" w:name="_Hlk183176981"/>
      <w:r w:rsidRPr="00B03D60">
        <w:rPr>
          <w:rFonts w:ascii="Arial" w:eastAsia="Courier New" w:hAnsi="Arial" w:cs="Arial"/>
          <w:sz w:val="24"/>
          <w:szCs w:val="24"/>
        </w:rPr>
        <w:t xml:space="preserve">порядок организации пожарно-профилактической работы в жилом секторе и на объектах с массовым пребыванием людей </w:t>
      </w:r>
      <w:bookmarkStart w:id="4" w:name="_Hlk183168686"/>
      <w:r w:rsidRPr="00B03D60">
        <w:rPr>
          <w:rFonts w:ascii="Arial" w:eastAsia="Courier New" w:hAnsi="Arial" w:cs="Arial"/>
          <w:sz w:val="24"/>
          <w:szCs w:val="24"/>
        </w:rPr>
        <w:t xml:space="preserve">на территории муниципального образования </w:t>
      </w:r>
      <w:bookmarkEnd w:id="3"/>
      <w:r>
        <w:rPr>
          <w:rFonts w:ascii="Arial" w:eastAsia="Courier New" w:hAnsi="Arial" w:cs="Arial"/>
          <w:bCs/>
          <w:sz w:val="24"/>
          <w:szCs w:val="24"/>
        </w:rPr>
        <w:t>«С</w:t>
      </w:r>
      <w:r w:rsidRPr="00B03D60">
        <w:rPr>
          <w:rFonts w:ascii="Arial" w:eastAsia="Courier New" w:hAnsi="Arial" w:cs="Arial"/>
          <w:bCs/>
          <w:sz w:val="24"/>
          <w:szCs w:val="24"/>
        </w:rPr>
        <w:t xml:space="preserve">ельское поселение </w:t>
      </w:r>
      <w:r>
        <w:rPr>
          <w:rFonts w:ascii="Arial" w:eastAsia="Courier New" w:hAnsi="Arial" w:cs="Arial"/>
          <w:bCs/>
          <w:sz w:val="24"/>
          <w:szCs w:val="24"/>
        </w:rPr>
        <w:t>Ж</w:t>
      </w:r>
      <w:r w:rsidRPr="00B03D60">
        <w:rPr>
          <w:rFonts w:ascii="Arial" w:eastAsia="Courier New" w:hAnsi="Arial" w:cs="Arial"/>
          <w:bCs/>
          <w:sz w:val="24"/>
          <w:szCs w:val="24"/>
        </w:rPr>
        <w:t>ан-</w:t>
      </w:r>
      <w:r>
        <w:rPr>
          <w:rFonts w:ascii="Arial" w:eastAsia="Courier New" w:hAnsi="Arial" w:cs="Arial"/>
          <w:bCs/>
          <w:sz w:val="24"/>
          <w:szCs w:val="24"/>
        </w:rPr>
        <w:t>А</w:t>
      </w:r>
      <w:r w:rsidRPr="00B03D60">
        <w:rPr>
          <w:rFonts w:ascii="Arial" w:eastAsia="Courier New" w:hAnsi="Arial" w:cs="Arial"/>
          <w:bCs/>
          <w:sz w:val="24"/>
          <w:szCs w:val="24"/>
        </w:rPr>
        <w:t>ульский сельсовет</w:t>
      </w:r>
      <w:r>
        <w:rPr>
          <w:rFonts w:ascii="Arial" w:eastAsia="Courier New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ourier New" w:hAnsi="Arial" w:cs="Arial"/>
          <w:bCs/>
          <w:sz w:val="24"/>
          <w:szCs w:val="24"/>
        </w:rPr>
        <w:t>К</w:t>
      </w:r>
      <w:r w:rsidRPr="00B03D60">
        <w:rPr>
          <w:rFonts w:ascii="Arial" w:eastAsia="Courier New" w:hAnsi="Arial" w:cs="Arial"/>
          <w:bCs/>
          <w:sz w:val="24"/>
          <w:szCs w:val="24"/>
        </w:rPr>
        <w:t>амы</w:t>
      </w:r>
      <w:r>
        <w:rPr>
          <w:rFonts w:ascii="Arial" w:eastAsia="Courier New" w:hAnsi="Arial" w:cs="Arial"/>
          <w:bCs/>
          <w:sz w:val="24"/>
          <w:szCs w:val="24"/>
        </w:rPr>
        <w:t>зякского</w:t>
      </w:r>
      <w:proofErr w:type="spellEnd"/>
      <w:r>
        <w:rPr>
          <w:rFonts w:ascii="Arial" w:eastAsia="Courier New" w:hAnsi="Arial" w:cs="Arial"/>
          <w:bCs/>
          <w:sz w:val="24"/>
          <w:szCs w:val="24"/>
        </w:rPr>
        <w:t xml:space="preserve"> муниципального района А</w:t>
      </w:r>
      <w:r w:rsidRPr="00B03D60">
        <w:rPr>
          <w:rFonts w:ascii="Arial" w:eastAsia="Courier New" w:hAnsi="Arial" w:cs="Arial"/>
          <w:bCs/>
          <w:sz w:val="24"/>
          <w:szCs w:val="24"/>
        </w:rPr>
        <w:t>страханской области»</w:t>
      </w:r>
      <w:r w:rsidRPr="00B03D60">
        <w:rPr>
          <w:rFonts w:ascii="Arial" w:eastAsia="Courier New" w:hAnsi="Arial" w:cs="Arial"/>
          <w:sz w:val="24"/>
          <w:szCs w:val="24"/>
        </w:rPr>
        <w:t>, согласно приложению № 1 к настоящему постановлению.</w:t>
      </w:r>
    </w:p>
    <w:bookmarkEnd w:id="4"/>
    <w:p w14:paraId="39F85043" w14:textId="6F4E76CD" w:rsidR="000B5C00" w:rsidRPr="00B03D60" w:rsidRDefault="00B03D60" w:rsidP="00971677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B03D60">
        <w:rPr>
          <w:rFonts w:ascii="Arial" w:eastAsia="Courier New" w:hAnsi="Arial" w:cs="Arial"/>
          <w:sz w:val="24"/>
          <w:szCs w:val="24"/>
        </w:rPr>
        <w:t xml:space="preserve">2. </w:t>
      </w:r>
      <w:r>
        <w:rPr>
          <w:rFonts w:ascii="Arial" w:eastAsia="Courier New" w:hAnsi="Arial" w:cs="Arial"/>
          <w:sz w:val="24"/>
          <w:szCs w:val="24"/>
        </w:rPr>
        <w:t>У</w:t>
      </w:r>
      <w:r w:rsidRPr="00B03D60">
        <w:rPr>
          <w:rFonts w:ascii="Arial" w:eastAsia="Courier New" w:hAnsi="Arial" w:cs="Arial"/>
          <w:sz w:val="24"/>
          <w:szCs w:val="24"/>
        </w:rPr>
        <w:t xml:space="preserve">твердить </w:t>
      </w:r>
      <w:r>
        <w:rPr>
          <w:rFonts w:ascii="Arial" w:eastAsia="Courier New" w:hAnsi="Arial" w:cs="Arial"/>
          <w:sz w:val="24"/>
          <w:szCs w:val="24"/>
        </w:rPr>
        <w:t>П</w:t>
      </w:r>
      <w:r w:rsidRPr="00B03D60">
        <w:rPr>
          <w:rFonts w:ascii="Arial" w:eastAsia="Courier New" w:hAnsi="Arial" w:cs="Arial"/>
          <w:sz w:val="24"/>
          <w:szCs w:val="24"/>
        </w:rPr>
        <w:t xml:space="preserve">лан мероприятий по активизации пожарно-профилактической работы в жилом секторе и на объектах с массовым пребыванием на территории муниципального образования </w:t>
      </w:r>
      <w:r w:rsidRPr="00B03D60">
        <w:rPr>
          <w:rFonts w:ascii="Arial" w:eastAsia="Courier New" w:hAnsi="Arial" w:cs="Arial"/>
          <w:bCs/>
          <w:sz w:val="24"/>
          <w:szCs w:val="24"/>
        </w:rPr>
        <w:t>«</w:t>
      </w:r>
      <w:r>
        <w:rPr>
          <w:rFonts w:ascii="Arial" w:eastAsia="Courier New" w:hAnsi="Arial" w:cs="Arial"/>
          <w:bCs/>
          <w:sz w:val="24"/>
          <w:szCs w:val="24"/>
        </w:rPr>
        <w:t>С</w:t>
      </w:r>
      <w:r w:rsidRPr="00B03D60">
        <w:rPr>
          <w:rFonts w:ascii="Arial" w:eastAsia="Courier New" w:hAnsi="Arial" w:cs="Arial"/>
          <w:bCs/>
          <w:sz w:val="24"/>
          <w:szCs w:val="24"/>
        </w:rPr>
        <w:t xml:space="preserve">ельское поселение </w:t>
      </w:r>
      <w:r>
        <w:rPr>
          <w:rFonts w:ascii="Arial" w:eastAsia="Courier New" w:hAnsi="Arial" w:cs="Arial"/>
          <w:bCs/>
          <w:sz w:val="24"/>
          <w:szCs w:val="24"/>
        </w:rPr>
        <w:t>Жан-А</w:t>
      </w:r>
      <w:r w:rsidRPr="00B03D60">
        <w:rPr>
          <w:rFonts w:ascii="Arial" w:eastAsia="Courier New" w:hAnsi="Arial" w:cs="Arial"/>
          <w:bCs/>
          <w:sz w:val="24"/>
          <w:szCs w:val="24"/>
        </w:rPr>
        <w:t>ульский сельсовет</w:t>
      </w:r>
      <w:r>
        <w:rPr>
          <w:rFonts w:ascii="Arial" w:eastAsia="Courier New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Courier New" w:hAnsi="Arial" w:cs="Arial"/>
          <w:bCs/>
          <w:sz w:val="24"/>
          <w:szCs w:val="24"/>
        </w:rPr>
        <w:t>К</w:t>
      </w:r>
      <w:r w:rsidRPr="00B03D60">
        <w:rPr>
          <w:rFonts w:ascii="Arial" w:eastAsia="Courier New" w:hAnsi="Arial" w:cs="Arial"/>
          <w:bCs/>
          <w:sz w:val="24"/>
          <w:szCs w:val="24"/>
        </w:rPr>
        <w:t>амы</w:t>
      </w:r>
      <w:r>
        <w:rPr>
          <w:rFonts w:ascii="Arial" w:eastAsia="Courier New" w:hAnsi="Arial" w:cs="Arial"/>
          <w:bCs/>
          <w:sz w:val="24"/>
          <w:szCs w:val="24"/>
        </w:rPr>
        <w:t>зякского</w:t>
      </w:r>
      <w:proofErr w:type="spellEnd"/>
      <w:r>
        <w:rPr>
          <w:rFonts w:ascii="Arial" w:eastAsia="Courier New" w:hAnsi="Arial" w:cs="Arial"/>
          <w:bCs/>
          <w:sz w:val="24"/>
          <w:szCs w:val="24"/>
        </w:rPr>
        <w:t xml:space="preserve"> муниципального района А</w:t>
      </w:r>
      <w:r w:rsidRPr="00B03D60">
        <w:rPr>
          <w:rFonts w:ascii="Arial" w:eastAsia="Courier New" w:hAnsi="Arial" w:cs="Arial"/>
          <w:bCs/>
          <w:sz w:val="24"/>
          <w:szCs w:val="24"/>
        </w:rPr>
        <w:t>страханской области»</w:t>
      </w:r>
      <w:r w:rsidRPr="00B03D60">
        <w:rPr>
          <w:rFonts w:ascii="Arial" w:eastAsia="Courier New" w:hAnsi="Arial" w:cs="Arial"/>
          <w:sz w:val="24"/>
          <w:szCs w:val="24"/>
        </w:rPr>
        <w:t>, согласно приложению № 2 к настоящему постановлению.</w:t>
      </w:r>
    </w:p>
    <w:p w14:paraId="2B82749C" w14:textId="77777777" w:rsidR="00B03D60" w:rsidRPr="004256CC" w:rsidRDefault="00B03D60" w:rsidP="00B03D60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bidi="ru-RU"/>
        </w:rPr>
      </w:pPr>
      <w:bookmarkStart w:id="5" w:name="_Hlk167793892"/>
      <w:r w:rsidRPr="00B03D60">
        <w:rPr>
          <w:rFonts w:ascii="Arial" w:eastAsia="Courier New" w:hAnsi="Arial" w:cs="Arial"/>
          <w:sz w:val="24"/>
          <w:szCs w:val="24"/>
        </w:rPr>
        <w:t xml:space="preserve">3. </w:t>
      </w:r>
      <w:r w:rsidRPr="004256CC">
        <w:rPr>
          <w:rFonts w:ascii="Arial" w:eastAsia="Courier New" w:hAnsi="Arial" w:cs="Arial"/>
          <w:sz w:val="24"/>
          <w:szCs w:val="24"/>
        </w:rPr>
        <w:t xml:space="preserve">Разместить настоящее постановление </w:t>
      </w:r>
      <w:r w:rsidRPr="004256CC">
        <w:rPr>
          <w:rFonts w:ascii="Arial" w:hAnsi="Arial" w:cs="Arial"/>
          <w:sz w:val="24"/>
          <w:szCs w:val="24"/>
        </w:rPr>
        <w:t xml:space="preserve">в сетевом издании «Официальный сайт муниципального образования «Сельское поселение Жан-Аульский сельсовет </w:t>
      </w:r>
      <w:proofErr w:type="spellStart"/>
      <w:r w:rsidRPr="004256CC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4256CC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области»,</w:t>
      </w:r>
      <w:r w:rsidRPr="004256CC">
        <w:rPr>
          <w:rFonts w:ascii="Arial" w:eastAsia="Courier New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14:paraId="46C05A3D" w14:textId="69B53F87" w:rsidR="00B03D60" w:rsidRPr="004256CC" w:rsidRDefault="00382DE8" w:rsidP="00B03D60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>
        <w:rPr>
          <w:rFonts w:ascii="Arial" w:eastAsia="Courier New" w:hAnsi="Arial" w:cs="Arial"/>
          <w:sz w:val="24"/>
          <w:szCs w:val="24"/>
        </w:rPr>
        <w:t>4</w:t>
      </w:r>
      <w:r w:rsidR="00B03D60" w:rsidRPr="004256CC">
        <w:rPr>
          <w:rFonts w:ascii="Arial" w:eastAsia="Courier New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14:paraId="5C52C0A2" w14:textId="30527B63" w:rsidR="00B03D60" w:rsidRPr="004256CC" w:rsidRDefault="00B03D60" w:rsidP="00B03D60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  <w:r w:rsidRPr="004256CC">
        <w:rPr>
          <w:rFonts w:ascii="Arial" w:eastAsia="Courier New" w:hAnsi="Arial" w:cs="Arial"/>
          <w:sz w:val="24"/>
          <w:szCs w:val="24"/>
        </w:rPr>
        <w:tab/>
      </w:r>
      <w:r w:rsidR="00382DE8">
        <w:rPr>
          <w:rFonts w:ascii="Arial" w:eastAsia="Courier New" w:hAnsi="Arial" w:cs="Arial"/>
          <w:sz w:val="24"/>
          <w:szCs w:val="24"/>
        </w:rPr>
        <w:t>5</w:t>
      </w:r>
      <w:r w:rsidRPr="004256CC">
        <w:rPr>
          <w:rFonts w:ascii="Arial" w:eastAsia="Courier New" w:hAnsi="Arial" w:cs="Arial"/>
          <w:sz w:val="24"/>
          <w:szCs w:val="24"/>
        </w:rPr>
        <w:t>. Настоящее постановление вступает в силу со дня его подписания.</w:t>
      </w:r>
    </w:p>
    <w:p w14:paraId="5C300A4F" w14:textId="58CFCEE5" w:rsidR="00020427" w:rsidRPr="00B03D60" w:rsidRDefault="00020427" w:rsidP="00B03D60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</w:p>
    <w:bookmarkEnd w:id="5"/>
    <w:p w14:paraId="43669264" w14:textId="510E1C0A" w:rsidR="00B03D60" w:rsidRDefault="00B03D60" w:rsidP="00B03D60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55686F9" w14:textId="0384C20C" w:rsidR="00463E29" w:rsidRDefault="00463E29" w:rsidP="00B03D60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714F3B2" w14:textId="77777777" w:rsidR="00463E29" w:rsidRDefault="00463E29" w:rsidP="00B03D60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B84877F" w14:textId="7D04FCE3" w:rsidR="00B03D60" w:rsidRPr="004256CC" w:rsidRDefault="00B03D60" w:rsidP="00B03D60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256CC"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764ED452" w14:textId="77777777" w:rsidR="00B03D60" w:rsidRPr="004256CC" w:rsidRDefault="00B03D60" w:rsidP="00B03D60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256CC">
        <w:rPr>
          <w:rFonts w:ascii="Arial" w:hAnsi="Arial" w:cs="Arial"/>
          <w:bCs/>
          <w:sz w:val="24"/>
          <w:szCs w:val="24"/>
        </w:rPr>
        <w:t>«Сельское поселение Жан-Аульский</w:t>
      </w:r>
    </w:p>
    <w:p w14:paraId="49344F0A" w14:textId="77777777" w:rsidR="00B03D60" w:rsidRPr="004256CC" w:rsidRDefault="00B03D60" w:rsidP="00B03D60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256CC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Pr="004256CC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Pr="004256CC">
        <w:rPr>
          <w:rFonts w:ascii="Arial" w:hAnsi="Arial" w:cs="Arial"/>
          <w:bCs/>
          <w:sz w:val="24"/>
          <w:szCs w:val="24"/>
        </w:rPr>
        <w:t xml:space="preserve"> муниципального</w:t>
      </w:r>
    </w:p>
    <w:p w14:paraId="76C91935" w14:textId="77777777" w:rsidR="00B03D60" w:rsidRPr="004256CC" w:rsidRDefault="00B03D60" w:rsidP="00B03D60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  <w:sectPr w:rsidR="00B03D60" w:rsidRPr="004256CC" w:rsidSect="002F03C5">
          <w:pgSz w:w="11913" w:h="16834"/>
          <w:pgMar w:top="851" w:right="567" w:bottom="993" w:left="1134" w:header="567" w:footer="567" w:gutter="0"/>
          <w:cols w:space="720"/>
          <w:noEndnote/>
        </w:sectPr>
      </w:pPr>
      <w:r w:rsidRPr="004256CC">
        <w:rPr>
          <w:rFonts w:ascii="Arial" w:hAnsi="Arial" w:cs="Arial"/>
          <w:bCs/>
          <w:sz w:val="24"/>
          <w:szCs w:val="24"/>
        </w:rPr>
        <w:t>района Астраханской области»</w:t>
      </w:r>
      <w:r w:rsidRPr="004256CC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Н.А.Махова</w:t>
      </w:r>
      <w:proofErr w:type="spellEnd"/>
    </w:p>
    <w:p w14:paraId="1BD8F9A5" w14:textId="77777777" w:rsidR="00B03D60" w:rsidRPr="004256CC" w:rsidRDefault="00B03D60" w:rsidP="00B03D60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B03D60" w:rsidRPr="004256CC" w14:paraId="1FC8FFAB" w14:textId="77777777" w:rsidTr="00DA4714">
        <w:tc>
          <w:tcPr>
            <w:tcW w:w="5103" w:type="dxa"/>
          </w:tcPr>
          <w:p w14:paraId="6DEDFE4A" w14:textId="77777777" w:rsidR="00B03D60" w:rsidRPr="004256CC" w:rsidRDefault="00B03D60" w:rsidP="00DA4714">
            <w:pPr>
              <w:widowControl w:val="0"/>
              <w:tabs>
                <w:tab w:val="left" w:pos="567"/>
                <w:tab w:val="left" w:pos="2646"/>
              </w:tabs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bookmarkStart w:id="6" w:name="_Hlk183170236"/>
          </w:p>
        </w:tc>
        <w:tc>
          <w:tcPr>
            <w:tcW w:w="5387" w:type="dxa"/>
          </w:tcPr>
          <w:p w14:paraId="5E41446F" w14:textId="77777777" w:rsidR="00B03D60" w:rsidRPr="004256CC" w:rsidRDefault="00B03D60" w:rsidP="00DA4714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Утвержден</w:t>
            </w:r>
          </w:p>
          <w:p w14:paraId="08EB315E" w14:textId="77777777" w:rsidR="00B03D60" w:rsidRPr="004256CC" w:rsidRDefault="00B03D60" w:rsidP="00DA4714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r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«Сельское поселение Жан-Аульский</w:t>
            </w:r>
            <w:r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сельсовет </w:t>
            </w:r>
            <w:proofErr w:type="spellStart"/>
            <w:r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4256CC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  <w:p w14:paraId="41D18ADC" w14:textId="60031785" w:rsidR="00B03D60" w:rsidRPr="004256CC" w:rsidRDefault="00B03D60" w:rsidP="00DA4714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от </w:t>
            </w:r>
            <w:r w:rsidR="008729E5"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  <w:t>11.03.2025г.</w:t>
            </w:r>
            <w:r w:rsidRPr="004256CC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№ </w:t>
            </w:r>
            <w:r w:rsidR="008729E5"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  <w:t>04</w:t>
            </w:r>
          </w:p>
          <w:p w14:paraId="1EC8FE1A" w14:textId="77777777" w:rsidR="00B03D60" w:rsidRPr="004256CC" w:rsidRDefault="00B03D60" w:rsidP="00DA4714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</w:tr>
      <w:bookmarkEnd w:id="6"/>
    </w:tbl>
    <w:p w14:paraId="6CBA5F0F" w14:textId="77777777" w:rsidR="00DC30B5" w:rsidRPr="00B03D60" w:rsidRDefault="00DC30B5" w:rsidP="001A2BBA">
      <w:pPr>
        <w:widowControl w:val="0"/>
        <w:tabs>
          <w:tab w:val="left" w:pos="0"/>
          <w:tab w:val="left" w:pos="567"/>
          <w:tab w:val="left" w:pos="2646"/>
        </w:tabs>
        <w:spacing w:after="0" w:line="240" w:lineRule="auto"/>
        <w:contextualSpacing/>
        <w:jc w:val="both"/>
        <w:rPr>
          <w:rFonts w:ascii="Arial" w:eastAsiaTheme="minorHAnsi" w:hAnsi="Arial" w:cs="Arial"/>
          <w:b/>
          <w:color w:val="000000"/>
          <w:sz w:val="24"/>
          <w:szCs w:val="24"/>
          <w:shd w:val="clear" w:color="auto" w:fill="FFFFFF"/>
          <w:lang w:eastAsia="en-US"/>
        </w:rPr>
      </w:pPr>
    </w:p>
    <w:p w14:paraId="74CBD78B" w14:textId="77777777" w:rsidR="000B5C00" w:rsidRPr="00B03D60" w:rsidRDefault="000B5C00" w:rsidP="000B5C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1F55D4" w14:textId="1ADE2783" w:rsidR="00FD4660" w:rsidRPr="00B03D60" w:rsidRDefault="00B03D60" w:rsidP="00FD4660">
      <w:pPr>
        <w:tabs>
          <w:tab w:val="left" w:pos="5040"/>
        </w:tabs>
        <w:spacing w:after="0" w:line="260" w:lineRule="exact"/>
        <w:ind w:right="708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Pr="00B03D60">
        <w:rPr>
          <w:rFonts w:ascii="Arial" w:hAnsi="Arial" w:cs="Arial"/>
          <w:b/>
          <w:sz w:val="24"/>
          <w:szCs w:val="24"/>
        </w:rPr>
        <w:t xml:space="preserve">ОРЯДОК </w:t>
      </w:r>
    </w:p>
    <w:p w14:paraId="500AD0E7" w14:textId="05D0929F" w:rsidR="00A72F57" w:rsidRPr="00B03D60" w:rsidRDefault="00B03D60" w:rsidP="00A72F57">
      <w:pPr>
        <w:tabs>
          <w:tab w:val="left" w:pos="5040"/>
        </w:tabs>
        <w:spacing w:after="0" w:line="260" w:lineRule="exact"/>
        <w:ind w:right="708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03D60">
        <w:rPr>
          <w:rFonts w:ascii="Arial" w:hAnsi="Arial" w:cs="Arial"/>
          <w:b/>
          <w:sz w:val="24"/>
          <w:szCs w:val="24"/>
        </w:rPr>
        <w:t xml:space="preserve">организации пожарно-профилактической работы в жилом секторе и на объектах с массовым пребыванием людей на территории муниципального образования </w:t>
      </w:r>
      <w:r w:rsidRPr="00B03D60">
        <w:rPr>
          <w:rFonts w:ascii="Arial" w:hAnsi="Arial" w:cs="Arial"/>
          <w:b/>
          <w:bCs/>
          <w:sz w:val="24"/>
          <w:szCs w:val="24"/>
        </w:rPr>
        <w:t>«</w:t>
      </w:r>
      <w:r w:rsidR="00030811">
        <w:rPr>
          <w:rFonts w:ascii="Arial" w:hAnsi="Arial" w:cs="Arial"/>
          <w:b/>
          <w:bCs/>
          <w:sz w:val="24"/>
          <w:szCs w:val="24"/>
        </w:rPr>
        <w:t>С</w:t>
      </w:r>
      <w:r w:rsidRPr="00B03D60">
        <w:rPr>
          <w:rFonts w:ascii="Arial" w:hAnsi="Arial" w:cs="Arial"/>
          <w:b/>
          <w:bCs/>
          <w:sz w:val="24"/>
          <w:szCs w:val="24"/>
        </w:rPr>
        <w:t xml:space="preserve">ельское поселение </w:t>
      </w:r>
      <w:r w:rsidR="00030811">
        <w:rPr>
          <w:rFonts w:ascii="Arial" w:hAnsi="Arial" w:cs="Arial"/>
          <w:b/>
          <w:bCs/>
          <w:sz w:val="24"/>
          <w:szCs w:val="24"/>
        </w:rPr>
        <w:t>Жан-А</w:t>
      </w:r>
      <w:r w:rsidRPr="00B03D60">
        <w:rPr>
          <w:rFonts w:ascii="Arial" w:hAnsi="Arial" w:cs="Arial"/>
          <w:b/>
          <w:bCs/>
          <w:sz w:val="24"/>
          <w:szCs w:val="24"/>
        </w:rPr>
        <w:t>ульский сельсовет</w:t>
      </w:r>
      <w:r w:rsidR="0003081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30811">
        <w:rPr>
          <w:rFonts w:ascii="Arial" w:hAnsi="Arial" w:cs="Arial"/>
          <w:b/>
          <w:bCs/>
          <w:sz w:val="24"/>
          <w:szCs w:val="24"/>
        </w:rPr>
        <w:t>К</w:t>
      </w:r>
      <w:r w:rsidRPr="00B03D60">
        <w:rPr>
          <w:rFonts w:ascii="Arial" w:hAnsi="Arial" w:cs="Arial"/>
          <w:b/>
          <w:bCs/>
          <w:sz w:val="24"/>
          <w:szCs w:val="24"/>
        </w:rPr>
        <w:t>амы</w:t>
      </w:r>
      <w:r w:rsidR="00030811">
        <w:rPr>
          <w:rFonts w:ascii="Arial" w:hAnsi="Arial" w:cs="Arial"/>
          <w:b/>
          <w:bCs/>
          <w:sz w:val="24"/>
          <w:szCs w:val="24"/>
        </w:rPr>
        <w:t>зякского</w:t>
      </w:r>
      <w:proofErr w:type="spellEnd"/>
      <w:r w:rsidR="00030811">
        <w:rPr>
          <w:rFonts w:ascii="Arial" w:hAnsi="Arial" w:cs="Arial"/>
          <w:b/>
          <w:bCs/>
          <w:sz w:val="24"/>
          <w:szCs w:val="24"/>
        </w:rPr>
        <w:t xml:space="preserve"> муниципального района А</w:t>
      </w:r>
      <w:r w:rsidRPr="00B03D60">
        <w:rPr>
          <w:rFonts w:ascii="Arial" w:hAnsi="Arial" w:cs="Arial"/>
          <w:b/>
          <w:bCs/>
          <w:sz w:val="24"/>
          <w:szCs w:val="24"/>
        </w:rPr>
        <w:t>страханской области»</w:t>
      </w:r>
    </w:p>
    <w:p w14:paraId="09C95E8B" w14:textId="77777777" w:rsidR="00A72F57" w:rsidRPr="00B03D60" w:rsidRDefault="00A72F57" w:rsidP="00A72F57">
      <w:pPr>
        <w:tabs>
          <w:tab w:val="left" w:pos="5040"/>
        </w:tabs>
        <w:spacing w:after="0" w:line="260" w:lineRule="exact"/>
        <w:ind w:right="708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1BE7BA1" w14:textId="520A7D08" w:rsidR="00971677" w:rsidRPr="00030811" w:rsidRDefault="00030811" w:rsidP="00030811">
      <w:pPr>
        <w:pStyle w:val="a6"/>
        <w:numPr>
          <w:ilvl w:val="0"/>
          <w:numId w:val="13"/>
        </w:numPr>
        <w:tabs>
          <w:tab w:val="left" w:pos="5040"/>
        </w:tabs>
        <w:spacing w:after="0" w:line="260" w:lineRule="exact"/>
        <w:ind w:righ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B03D60" w:rsidRPr="00030811">
        <w:rPr>
          <w:rFonts w:ascii="Arial" w:hAnsi="Arial" w:cs="Arial"/>
          <w:sz w:val="24"/>
          <w:szCs w:val="24"/>
        </w:rPr>
        <w:t>бщие положения</w:t>
      </w:r>
    </w:p>
    <w:p w14:paraId="7D088BE8" w14:textId="77777777" w:rsidR="00FD4660" w:rsidRPr="00B03D60" w:rsidRDefault="00FD4660" w:rsidP="00FD4660">
      <w:pPr>
        <w:pStyle w:val="a6"/>
        <w:keepNext/>
        <w:spacing w:after="0" w:line="260" w:lineRule="exact"/>
        <w:ind w:left="-491"/>
        <w:outlineLvl w:val="2"/>
        <w:rPr>
          <w:rFonts w:ascii="Arial" w:hAnsi="Arial" w:cs="Arial"/>
          <w:sz w:val="24"/>
          <w:szCs w:val="24"/>
        </w:rPr>
      </w:pPr>
    </w:p>
    <w:p w14:paraId="1399C3B5" w14:textId="1D154543" w:rsidR="00971677" w:rsidRPr="00B03D60" w:rsidRDefault="00B03D60" w:rsidP="00FD4660">
      <w:pPr>
        <w:spacing w:after="0" w:line="260" w:lineRule="exact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 xml:space="preserve">1.1. </w:t>
      </w:r>
      <w:r w:rsidR="00030811">
        <w:rPr>
          <w:rFonts w:ascii="Arial" w:hAnsi="Arial" w:cs="Arial"/>
          <w:sz w:val="24"/>
          <w:szCs w:val="24"/>
        </w:rPr>
        <w:t>Н</w:t>
      </w:r>
      <w:r w:rsidRPr="00B03D60">
        <w:rPr>
          <w:rFonts w:ascii="Arial" w:hAnsi="Arial" w:cs="Arial"/>
          <w:sz w:val="24"/>
          <w:szCs w:val="24"/>
        </w:rPr>
        <w:t xml:space="preserve">астоящий порядок </w:t>
      </w:r>
      <w:r w:rsidRPr="00B03D60">
        <w:rPr>
          <w:rFonts w:ascii="Arial" w:hAnsi="Arial" w:cs="Arial"/>
          <w:bCs/>
          <w:sz w:val="24"/>
          <w:szCs w:val="24"/>
        </w:rPr>
        <w:t xml:space="preserve">организации пожарно-профилактической работы в жилом секторе и на объектах с массовым пребыванием людей на территории муниципального образования </w:t>
      </w:r>
      <w:r w:rsidR="00030811">
        <w:rPr>
          <w:rFonts w:ascii="Arial" w:hAnsi="Arial" w:cs="Arial"/>
          <w:bCs/>
          <w:sz w:val="24"/>
          <w:szCs w:val="24"/>
        </w:rPr>
        <w:t>«С</w:t>
      </w:r>
      <w:r w:rsidRPr="00B03D60">
        <w:rPr>
          <w:rFonts w:ascii="Arial" w:hAnsi="Arial" w:cs="Arial"/>
          <w:bCs/>
          <w:sz w:val="24"/>
          <w:szCs w:val="24"/>
        </w:rPr>
        <w:t xml:space="preserve">ельское поселение </w:t>
      </w:r>
      <w:r w:rsidR="00030811">
        <w:rPr>
          <w:rFonts w:ascii="Arial" w:hAnsi="Arial" w:cs="Arial"/>
          <w:bCs/>
          <w:sz w:val="24"/>
          <w:szCs w:val="24"/>
        </w:rPr>
        <w:t>Жан-А</w:t>
      </w:r>
      <w:r w:rsidRPr="00B03D60">
        <w:rPr>
          <w:rFonts w:ascii="Arial" w:hAnsi="Arial" w:cs="Arial"/>
          <w:bCs/>
          <w:sz w:val="24"/>
          <w:szCs w:val="24"/>
        </w:rPr>
        <w:t>ульский сельсовет</w:t>
      </w:r>
      <w:r w:rsidR="000308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0811">
        <w:rPr>
          <w:rFonts w:ascii="Arial" w:hAnsi="Arial" w:cs="Arial"/>
          <w:bCs/>
          <w:sz w:val="24"/>
          <w:szCs w:val="24"/>
        </w:rPr>
        <w:t>К</w:t>
      </w:r>
      <w:r w:rsidRPr="00B03D60">
        <w:rPr>
          <w:rFonts w:ascii="Arial" w:hAnsi="Arial" w:cs="Arial"/>
          <w:bCs/>
          <w:sz w:val="24"/>
          <w:szCs w:val="24"/>
        </w:rPr>
        <w:t>амызякского</w:t>
      </w:r>
      <w:proofErr w:type="spellEnd"/>
      <w:r w:rsidRPr="00B03D60">
        <w:rPr>
          <w:rFonts w:ascii="Arial" w:hAnsi="Arial" w:cs="Arial"/>
          <w:bCs/>
          <w:sz w:val="24"/>
          <w:szCs w:val="24"/>
        </w:rPr>
        <w:t xml:space="preserve"> муниципального района 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Pr="00B03D60">
        <w:rPr>
          <w:rFonts w:ascii="Arial" w:hAnsi="Arial" w:cs="Arial"/>
          <w:bCs/>
          <w:sz w:val="24"/>
          <w:szCs w:val="24"/>
        </w:rPr>
        <w:t>страханской области»</w:t>
      </w:r>
      <w:r w:rsidRPr="00B03D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03D60">
        <w:rPr>
          <w:rFonts w:ascii="Arial" w:hAnsi="Arial" w:cs="Arial"/>
          <w:sz w:val="24"/>
          <w:szCs w:val="24"/>
        </w:rPr>
        <w:t>(далее - порядок</w:t>
      </w:r>
      <w:r w:rsidR="00030811">
        <w:rPr>
          <w:rFonts w:ascii="Arial" w:hAnsi="Arial" w:cs="Arial"/>
          <w:sz w:val="24"/>
          <w:szCs w:val="24"/>
        </w:rPr>
        <w:t>) разработано в соответствии с Ф</w:t>
      </w:r>
      <w:r w:rsidRPr="00B03D60">
        <w:rPr>
          <w:rFonts w:ascii="Arial" w:hAnsi="Arial" w:cs="Arial"/>
          <w:sz w:val="24"/>
          <w:szCs w:val="24"/>
        </w:rPr>
        <w:t>едеральными законами от 21.12.1994 № 69-</w:t>
      </w:r>
      <w:r w:rsidR="00030811" w:rsidRPr="00B03D60">
        <w:rPr>
          <w:rFonts w:ascii="Arial" w:hAnsi="Arial" w:cs="Arial"/>
          <w:sz w:val="24"/>
          <w:szCs w:val="24"/>
        </w:rPr>
        <w:t xml:space="preserve">ФЗ </w:t>
      </w:r>
      <w:r w:rsidRPr="00B03D60">
        <w:rPr>
          <w:rFonts w:ascii="Arial" w:hAnsi="Arial" w:cs="Arial"/>
          <w:sz w:val="24"/>
          <w:szCs w:val="24"/>
        </w:rPr>
        <w:t>«</w:t>
      </w:r>
      <w:r w:rsidR="00030811">
        <w:rPr>
          <w:rFonts w:ascii="Arial" w:hAnsi="Arial" w:cs="Arial"/>
          <w:sz w:val="24"/>
          <w:szCs w:val="24"/>
        </w:rPr>
        <w:t>О</w:t>
      </w:r>
      <w:r w:rsidRPr="00B03D60">
        <w:rPr>
          <w:rFonts w:ascii="Arial" w:hAnsi="Arial" w:cs="Arial"/>
          <w:sz w:val="24"/>
          <w:szCs w:val="24"/>
        </w:rPr>
        <w:t xml:space="preserve"> пожарной безопасности», от 06.10.2003 № 131-</w:t>
      </w:r>
      <w:r w:rsidR="00030811" w:rsidRPr="00B03D60">
        <w:rPr>
          <w:rFonts w:ascii="Arial" w:hAnsi="Arial" w:cs="Arial"/>
          <w:sz w:val="24"/>
          <w:szCs w:val="24"/>
        </w:rPr>
        <w:t xml:space="preserve">ФЗ </w:t>
      </w:r>
      <w:r w:rsidRPr="00B03D60">
        <w:rPr>
          <w:rFonts w:ascii="Arial" w:hAnsi="Arial" w:cs="Arial"/>
          <w:sz w:val="24"/>
          <w:szCs w:val="24"/>
        </w:rPr>
        <w:t>«</w:t>
      </w:r>
      <w:r w:rsidR="00030811">
        <w:rPr>
          <w:rFonts w:ascii="Arial" w:hAnsi="Arial" w:cs="Arial"/>
          <w:sz w:val="24"/>
          <w:szCs w:val="24"/>
        </w:rPr>
        <w:t>О</w:t>
      </w:r>
      <w:r w:rsidRPr="00B03D60">
        <w:rPr>
          <w:rFonts w:ascii="Arial" w:hAnsi="Arial" w:cs="Arial"/>
          <w:sz w:val="24"/>
          <w:szCs w:val="24"/>
        </w:rPr>
        <w:t>б общих принципах организ</w:t>
      </w:r>
      <w:r w:rsidR="00030811">
        <w:rPr>
          <w:rFonts w:ascii="Arial" w:hAnsi="Arial" w:cs="Arial"/>
          <w:sz w:val="24"/>
          <w:szCs w:val="24"/>
        </w:rPr>
        <w:t>ации местного самоуправления в Российской Ф</w:t>
      </w:r>
      <w:r w:rsidRPr="00B03D60">
        <w:rPr>
          <w:rFonts w:ascii="Arial" w:hAnsi="Arial" w:cs="Arial"/>
          <w:sz w:val="24"/>
          <w:szCs w:val="24"/>
        </w:rPr>
        <w:t>едерации», от 22.07.2008 №123-</w:t>
      </w:r>
      <w:r w:rsidR="00030811" w:rsidRPr="00B03D60">
        <w:rPr>
          <w:rFonts w:ascii="Arial" w:hAnsi="Arial" w:cs="Arial"/>
          <w:sz w:val="24"/>
          <w:szCs w:val="24"/>
        </w:rPr>
        <w:t xml:space="preserve">ФЗ </w:t>
      </w:r>
      <w:r w:rsidRPr="00B03D60">
        <w:rPr>
          <w:rFonts w:ascii="Arial" w:hAnsi="Arial" w:cs="Arial"/>
          <w:sz w:val="24"/>
          <w:szCs w:val="24"/>
        </w:rPr>
        <w:t>«</w:t>
      </w:r>
      <w:r w:rsidR="00030811">
        <w:rPr>
          <w:rFonts w:ascii="Arial" w:hAnsi="Arial" w:cs="Arial"/>
          <w:sz w:val="24"/>
          <w:szCs w:val="24"/>
        </w:rPr>
        <w:t>Т</w:t>
      </w:r>
      <w:r w:rsidRPr="00B03D60">
        <w:rPr>
          <w:rFonts w:ascii="Arial" w:hAnsi="Arial" w:cs="Arial"/>
          <w:sz w:val="24"/>
          <w:szCs w:val="24"/>
        </w:rPr>
        <w:t xml:space="preserve">ехнический регламент о требованиях пожарной безопасности» правилами противопожарного режима в </w:t>
      </w:r>
      <w:r w:rsidR="00030811">
        <w:rPr>
          <w:rFonts w:ascii="Arial" w:hAnsi="Arial" w:cs="Arial"/>
          <w:sz w:val="24"/>
          <w:szCs w:val="24"/>
        </w:rPr>
        <w:t>Российской Ф</w:t>
      </w:r>
      <w:r w:rsidRPr="00B03D60">
        <w:rPr>
          <w:rFonts w:ascii="Arial" w:hAnsi="Arial" w:cs="Arial"/>
          <w:sz w:val="24"/>
          <w:szCs w:val="24"/>
        </w:rPr>
        <w:t xml:space="preserve">едерации утвержденными постановлением </w:t>
      </w:r>
      <w:r w:rsidR="00030811">
        <w:rPr>
          <w:rFonts w:ascii="Arial" w:hAnsi="Arial" w:cs="Arial"/>
          <w:sz w:val="24"/>
          <w:szCs w:val="24"/>
        </w:rPr>
        <w:t>Правительства Российской Ф</w:t>
      </w:r>
      <w:r w:rsidRPr="00B03D60">
        <w:rPr>
          <w:rFonts w:ascii="Arial" w:hAnsi="Arial" w:cs="Arial"/>
          <w:sz w:val="24"/>
          <w:szCs w:val="24"/>
        </w:rPr>
        <w:t>едерации от 16.09.2020 № 1479,</w:t>
      </w: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30811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риказами и рекомендациями </w:t>
      </w:r>
      <w:r w:rsidR="00030811"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МЧС </w:t>
      </w:r>
      <w:r w:rsidR="00030811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оссии и другими нормативными правовыми актами в области обеспечения пожарной безопасности.</w:t>
      </w:r>
    </w:p>
    <w:p w14:paraId="4DA1719D" w14:textId="6B7091E5" w:rsidR="00971677" w:rsidRPr="00B03D60" w:rsidRDefault="00B03D60" w:rsidP="00FD4660">
      <w:pPr>
        <w:tabs>
          <w:tab w:val="left" w:pos="0"/>
        </w:tabs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 xml:space="preserve">1.2. </w:t>
      </w:r>
      <w:r w:rsidR="00030811">
        <w:rPr>
          <w:rFonts w:ascii="Arial" w:hAnsi="Arial" w:cs="Arial"/>
          <w:sz w:val="24"/>
          <w:szCs w:val="24"/>
        </w:rPr>
        <w:t>О</w:t>
      </w:r>
      <w:r w:rsidRPr="00B03D60">
        <w:rPr>
          <w:rFonts w:ascii="Arial" w:hAnsi="Arial" w:cs="Arial"/>
          <w:sz w:val="24"/>
          <w:szCs w:val="24"/>
        </w:rPr>
        <w:t xml:space="preserve">сновными целями организации пожарно-профилактической работы в жилом секторе и на объектах с массовым пребыванием людей на территории муниципального образования </w:t>
      </w:r>
      <w:r w:rsidR="00030811">
        <w:rPr>
          <w:rFonts w:ascii="Arial" w:hAnsi="Arial" w:cs="Arial"/>
          <w:bCs/>
          <w:sz w:val="24"/>
          <w:szCs w:val="24"/>
        </w:rPr>
        <w:t>«С</w:t>
      </w:r>
      <w:r w:rsidRPr="00B03D60">
        <w:rPr>
          <w:rFonts w:ascii="Arial" w:hAnsi="Arial" w:cs="Arial"/>
          <w:bCs/>
          <w:sz w:val="24"/>
          <w:szCs w:val="24"/>
        </w:rPr>
        <w:t xml:space="preserve">ельское поселение </w:t>
      </w:r>
      <w:r w:rsidR="00030811">
        <w:rPr>
          <w:rFonts w:ascii="Arial" w:hAnsi="Arial" w:cs="Arial"/>
          <w:bCs/>
          <w:sz w:val="24"/>
          <w:szCs w:val="24"/>
        </w:rPr>
        <w:t>Ж</w:t>
      </w:r>
      <w:r w:rsidRPr="00B03D60">
        <w:rPr>
          <w:rFonts w:ascii="Arial" w:hAnsi="Arial" w:cs="Arial"/>
          <w:bCs/>
          <w:sz w:val="24"/>
          <w:szCs w:val="24"/>
        </w:rPr>
        <w:t>ан-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Pr="00B03D60">
        <w:rPr>
          <w:rFonts w:ascii="Arial" w:hAnsi="Arial" w:cs="Arial"/>
          <w:bCs/>
          <w:sz w:val="24"/>
          <w:szCs w:val="24"/>
        </w:rPr>
        <w:t>ульский сельсовет</w:t>
      </w:r>
      <w:r w:rsidR="000308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0811">
        <w:rPr>
          <w:rFonts w:ascii="Arial" w:hAnsi="Arial" w:cs="Arial"/>
          <w:bCs/>
          <w:sz w:val="24"/>
          <w:szCs w:val="24"/>
        </w:rPr>
        <w:t>К</w:t>
      </w:r>
      <w:r w:rsidRPr="00B03D60">
        <w:rPr>
          <w:rFonts w:ascii="Arial" w:hAnsi="Arial" w:cs="Arial"/>
          <w:bCs/>
          <w:sz w:val="24"/>
          <w:szCs w:val="24"/>
        </w:rPr>
        <w:t>амызякского</w:t>
      </w:r>
      <w:proofErr w:type="spellEnd"/>
      <w:r w:rsidRPr="00B03D60">
        <w:rPr>
          <w:rFonts w:ascii="Arial" w:hAnsi="Arial" w:cs="Arial"/>
          <w:bCs/>
          <w:sz w:val="24"/>
          <w:szCs w:val="24"/>
        </w:rPr>
        <w:t xml:space="preserve"> муниципального района 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Pr="00B03D60">
        <w:rPr>
          <w:rFonts w:ascii="Arial" w:hAnsi="Arial" w:cs="Arial"/>
          <w:bCs/>
          <w:sz w:val="24"/>
          <w:szCs w:val="24"/>
        </w:rPr>
        <w:t>страханской области»</w:t>
      </w:r>
      <w:r w:rsidRPr="00B03D60">
        <w:rPr>
          <w:rFonts w:ascii="Arial" w:hAnsi="Arial" w:cs="Arial"/>
          <w:sz w:val="24"/>
          <w:szCs w:val="24"/>
        </w:rPr>
        <w:t xml:space="preserve"> являются:</w:t>
      </w:r>
    </w:p>
    <w:p w14:paraId="45907A2A" w14:textId="07CB5098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>- снижение количества пожаров и степени тяжести их последствий;</w:t>
      </w:r>
    </w:p>
    <w:p w14:paraId="52AB66D6" w14:textId="2AF5C106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>- совершенствование знаний населения в области пожарной безопасности.</w:t>
      </w:r>
    </w:p>
    <w:p w14:paraId="564BA0E7" w14:textId="77777777" w:rsidR="001051F8" w:rsidRPr="00B03D60" w:rsidRDefault="001051F8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08E7CAB" w14:textId="7024A573" w:rsidR="001051F8" w:rsidRPr="00B03D60" w:rsidRDefault="00B03D60" w:rsidP="00FD4660">
      <w:pPr>
        <w:spacing w:after="0" w:line="260" w:lineRule="exac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>2</w:t>
      </w:r>
      <w:r w:rsidR="00030811">
        <w:rPr>
          <w:rFonts w:ascii="Arial" w:hAnsi="Arial" w:cs="Arial"/>
          <w:sz w:val="24"/>
          <w:szCs w:val="24"/>
        </w:rPr>
        <w:t>. О</w:t>
      </w:r>
      <w:r w:rsidRPr="00B03D60">
        <w:rPr>
          <w:rFonts w:ascii="Arial" w:hAnsi="Arial" w:cs="Arial"/>
          <w:sz w:val="24"/>
          <w:szCs w:val="24"/>
        </w:rPr>
        <w:t xml:space="preserve">сновными задачами организации пожарно-профилактической работы в жилом секторе и на объектах с массовым пребыванием людей </w:t>
      </w:r>
    </w:p>
    <w:p w14:paraId="2060483A" w14:textId="77777777" w:rsidR="00830ED5" w:rsidRPr="00B03D60" w:rsidRDefault="00830ED5" w:rsidP="00FD4660">
      <w:pPr>
        <w:spacing w:after="0" w:line="260" w:lineRule="exact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14:paraId="149507D2" w14:textId="07AFE1EE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 xml:space="preserve">2.1. </w:t>
      </w:r>
      <w:r w:rsidR="00030811">
        <w:rPr>
          <w:rFonts w:ascii="Arial" w:hAnsi="Arial" w:cs="Arial"/>
          <w:sz w:val="24"/>
          <w:szCs w:val="24"/>
        </w:rPr>
        <w:t>О</w:t>
      </w:r>
      <w:r w:rsidRPr="00B03D60">
        <w:rPr>
          <w:rFonts w:ascii="Arial" w:hAnsi="Arial" w:cs="Arial"/>
          <w:sz w:val="24"/>
          <w:szCs w:val="24"/>
        </w:rPr>
        <w:t xml:space="preserve">сновными задачами организации пожарно-профилактической работы в жилом секторе и на объектах с массовым пребыванием людей на территории муниципального образования </w:t>
      </w:r>
      <w:r w:rsidR="00030811">
        <w:rPr>
          <w:rFonts w:ascii="Arial" w:hAnsi="Arial" w:cs="Arial"/>
          <w:bCs/>
          <w:sz w:val="24"/>
          <w:szCs w:val="24"/>
        </w:rPr>
        <w:t>«С</w:t>
      </w:r>
      <w:r w:rsidR="00030811" w:rsidRPr="00B03D60">
        <w:rPr>
          <w:rFonts w:ascii="Arial" w:hAnsi="Arial" w:cs="Arial"/>
          <w:bCs/>
          <w:sz w:val="24"/>
          <w:szCs w:val="24"/>
        </w:rPr>
        <w:t xml:space="preserve">ельское поселение </w:t>
      </w:r>
      <w:r w:rsidR="00030811">
        <w:rPr>
          <w:rFonts w:ascii="Arial" w:hAnsi="Arial" w:cs="Arial"/>
          <w:bCs/>
          <w:sz w:val="24"/>
          <w:szCs w:val="24"/>
        </w:rPr>
        <w:t>Ж</w:t>
      </w:r>
      <w:r w:rsidR="00030811" w:rsidRPr="00B03D60">
        <w:rPr>
          <w:rFonts w:ascii="Arial" w:hAnsi="Arial" w:cs="Arial"/>
          <w:bCs/>
          <w:sz w:val="24"/>
          <w:szCs w:val="24"/>
        </w:rPr>
        <w:t>ан-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ульский сельсовет</w:t>
      </w:r>
      <w:r w:rsidR="000308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0811">
        <w:rPr>
          <w:rFonts w:ascii="Arial" w:hAnsi="Arial" w:cs="Arial"/>
          <w:bCs/>
          <w:sz w:val="24"/>
          <w:szCs w:val="24"/>
        </w:rPr>
        <w:t>К</w:t>
      </w:r>
      <w:r w:rsidR="00030811" w:rsidRPr="00B03D60">
        <w:rPr>
          <w:rFonts w:ascii="Arial" w:hAnsi="Arial" w:cs="Arial"/>
          <w:bCs/>
          <w:sz w:val="24"/>
          <w:szCs w:val="24"/>
        </w:rPr>
        <w:t>амызякского</w:t>
      </w:r>
      <w:proofErr w:type="spellEnd"/>
      <w:r w:rsidR="00030811" w:rsidRPr="00B03D60">
        <w:rPr>
          <w:rFonts w:ascii="Arial" w:hAnsi="Arial" w:cs="Arial"/>
          <w:bCs/>
          <w:sz w:val="24"/>
          <w:szCs w:val="24"/>
        </w:rPr>
        <w:t xml:space="preserve"> муниципального района 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страханской области»</w:t>
      </w:r>
      <w:r w:rsidR="00030811" w:rsidRPr="00B03D60">
        <w:rPr>
          <w:rFonts w:ascii="Arial" w:hAnsi="Arial" w:cs="Arial"/>
          <w:sz w:val="24"/>
          <w:szCs w:val="24"/>
        </w:rPr>
        <w:t xml:space="preserve"> </w:t>
      </w:r>
      <w:r w:rsidRPr="00B03D60">
        <w:rPr>
          <w:rFonts w:ascii="Arial" w:hAnsi="Arial" w:cs="Arial"/>
          <w:sz w:val="24"/>
          <w:szCs w:val="24"/>
        </w:rPr>
        <w:t>являются:</w:t>
      </w:r>
    </w:p>
    <w:p w14:paraId="3459C23B" w14:textId="3FE4CF73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>- разработка и осуществление мероприятий, направленных на устранение причин, которые могут вызвать возникновение пожаров;</w:t>
      </w:r>
    </w:p>
    <w:p w14:paraId="727D1B16" w14:textId="3DB35841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 xml:space="preserve">- принятие мер по предотвращению возникновения пожаров, снижению степени тяжести их последствий; </w:t>
      </w:r>
    </w:p>
    <w:p w14:paraId="44850A09" w14:textId="089C34FB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>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14:paraId="3EDEDC9A" w14:textId="18EBDD07" w:rsidR="00971677" w:rsidRPr="00B03D60" w:rsidRDefault="00B03D60" w:rsidP="00030811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 xml:space="preserve">- повышение эффективности взаимодействия организаций и населения в сфере обеспечения пожарной безопасности на территории муниципального образования </w:t>
      </w:r>
      <w:r w:rsidR="00030811">
        <w:rPr>
          <w:rFonts w:ascii="Arial" w:hAnsi="Arial" w:cs="Arial"/>
          <w:bCs/>
          <w:sz w:val="24"/>
          <w:szCs w:val="24"/>
        </w:rPr>
        <w:t>«С</w:t>
      </w:r>
      <w:r w:rsidR="00030811" w:rsidRPr="00B03D60">
        <w:rPr>
          <w:rFonts w:ascii="Arial" w:hAnsi="Arial" w:cs="Arial"/>
          <w:bCs/>
          <w:sz w:val="24"/>
          <w:szCs w:val="24"/>
        </w:rPr>
        <w:t xml:space="preserve">ельское поселение </w:t>
      </w:r>
      <w:r w:rsidR="00030811">
        <w:rPr>
          <w:rFonts w:ascii="Arial" w:hAnsi="Arial" w:cs="Arial"/>
          <w:bCs/>
          <w:sz w:val="24"/>
          <w:szCs w:val="24"/>
        </w:rPr>
        <w:t>Ж</w:t>
      </w:r>
      <w:r w:rsidR="00030811" w:rsidRPr="00B03D60">
        <w:rPr>
          <w:rFonts w:ascii="Arial" w:hAnsi="Arial" w:cs="Arial"/>
          <w:bCs/>
          <w:sz w:val="24"/>
          <w:szCs w:val="24"/>
        </w:rPr>
        <w:t>ан-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ульский сельсовет</w:t>
      </w:r>
      <w:r w:rsidR="000308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0811">
        <w:rPr>
          <w:rFonts w:ascii="Arial" w:hAnsi="Arial" w:cs="Arial"/>
          <w:bCs/>
          <w:sz w:val="24"/>
          <w:szCs w:val="24"/>
        </w:rPr>
        <w:t>К</w:t>
      </w:r>
      <w:r w:rsidR="00030811" w:rsidRPr="00B03D60">
        <w:rPr>
          <w:rFonts w:ascii="Arial" w:hAnsi="Arial" w:cs="Arial"/>
          <w:bCs/>
          <w:sz w:val="24"/>
          <w:szCs w:val="24"/>
        </w:rPr>
        <w:t>амызякского</w:t>
      </w:r>
      <w:proofErr w:type="spellEnd"/>
      <w:r w:rsidR="00030811" w:rsidRPr="00B03D60">
        <w:rPr>
          <w:rFonts w:ascii="Arial" w:hAnsi="Arial" w:cs="Arial"/>
          <w:bCs/>
          <w:sz w:val="24"/>
          <w:szCs w:val="24"/>
        </w:rPr>
        <w:t xml:space="preserve"> муниципального района 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страханской области»</w:t>
      </w:r>
      <w:r w:rsidR="00030811">
        <w:rPr>
          <w:rFonts w:ascii="Arial" w:hAnsi="Arial" w:cs="Arial"/>
          <w:bCs/>
          <w:sz w:val="24"/>
          <w:szCs w:val="24"/>
        </w:rPr>
        <w:t>;</w:t>
      </w:r>
    </w:p>
    <w:p w14:paraId="06C1D7EA" w14:textId="242EEE58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>- совершенствование форм и методов противопожарной пропаганды;</w:t>
      </w:r>
    </w:p>
    <w:p w14:paraId="5584E8EC" w14:textId="71004FE2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lastRenderedPageBreak/>
        <w:t>- оперативное доведение до населения информации по вопросам пожарной безопасности;</w:t>
      </w:r>
    </w:p>
    <w:p w14:paraId="66E8996C" w14:textId="11A5D02D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>- создание условий для привлечения граждан добровольной основе к деятельности по предупреждению пожаров, а также участия населения в борьбе с пожарами.</w:t>
      </w:r>
    </w:p>
    <w:p w14:paraId="0452AF76" w14:textId="121C1D04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 xml:space="preserve">2.2. пожарно-профилактическая работа в жилом секторе и на объектах с массовым пребыванием людей на территории муниципального образования </w:t>
      </w:r>
      <w:r w:rsidR="00030811">
        <w:rPr>
          <w:rFonts w:ascii="Arial" w:hAnsi="Arial" w:cs="Arial"/>
          <w:bCs/>
          <w:sz w:val="24"/>
          <w:szCs w:val="24"/>
        </w:rPr>
        <w:t>«С</w:t>
      </w:r>
      <w:r w:rsidR="00030811" w:rsidRPr="00B03D60">
        <w:rPr>
          <w:rFonts w:ascii="Arial" w:hAnsi="Arial" w:cs="Arial"/>
          <w:bCs/>
          <w:sz w:val="24"/>
          <w:szCs w:val="24"/>
        </w:rPr>
        <w:t xml:space="preserve">ельское поселение </w:t>
      </w:r>
      <w:r w:rsidR="00030811">
        <w:rPr>
          <w:rFonts w:ascii="Arial" w:hAnsi="Arial" w:cs="Arial"/>
          <w:bCs/>
          <w:sz w:val="24"/>
          <w:szCs w:val="24"/>
        </w:rPr>
        <w:t>Ж</w:t>
      </w:r>
      <w:r w:rsidR="00030811" w:rsidRPr="00B03D60">
        <w:rPr>
          <w:rFonts w:ascii="Arial" w:hAnsi="Arial" w:cs="Arial"/>
          <w:bCs/>
          <w:sz w:val="24"/>
          <w:szCs w:val="24"/>
        </w:rPr>
        <w:t>ан-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ульский сельсовет</w:t>
      </w:r>
      <w:r w:rsidR="000308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0811">
        <w:rPr>
          <w:rFonts w:ascii="Arial" w:hAnsi="Arial" w:cs="Arial"/>
          <w:bCs/>
          <w:sz w:val="24"/>
          <w:szCs w:val="24"/>
        </w:rPr>
        <w:t>К</w:t>
      </w:r>
      <w:r w:rsidR="00030811" w:rsidRPr="00B03D60">
        <w:rPr>
          <w:rFonts w:ascii="Arial" w:hAnsi="Arial" w:cs="Arial"/>
          <w:bCs/>
          <w:sz w:val="24"/>
          <w:szCs w:val="24"/>
        </w:rPr>
        <w:t>амызякского</w:t>
      </w:r>
      <w:proofErr w:type="spellEnd"/>
      <w:r w:rsidR="00030811" w:rsidRPr="00B03D60">
        <w:rPr>
          <w:rFonts w:ascii="Arial" w:hAnsi="Arial" w:cs="Arial"/>
          <w:bCs/>
          <w:sz w:val="24"/>
          <w:szCs w:val="24"/>
        </w:rPr>
        <w:t xml:space="preserve"> муниципального района 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страханской области»</w:t>
      </w:r>
      <w:r w:rsidR="00030811" w:rsidRPr="00B03D60">
        <w:rPr>
          <w:rFonts w:ascii="Arial" w:hAnsi="Arial" w:cs="Arial"/>
          <w:sz w:val="24"/>
          <w:szCs w:val="24"/>
        </w:rPr>
        <w:t xml:space="preserve"> </w:t>
      </w:r>
      <w:r w:rsidRPr="00B03D60">
        <w:rPr>
          <w:rFonts w:ascii="Arial" w:hAnsi="Arial" w:cs="Arial"/>
          <w:sz w:val="24"/>
          <w:szCs w:val="24"/>
        </w:rPr>
        <w:t>должна предусматривать:</w:t>
      </w:r>
    </w:p>
    <w:p w14:paraId="7321F291" w14:textId="5749160A" w:rsidR="00971677" w:rsidRPr="00B03D60" w:rsidRDefault="00B03D60" w:rsidP="00FD4660">
      <w:pPr>
        <w:spacing w:after="0" w:line="260" w:lineRule="exact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ab/>
        <w:t>- осуществление контроля за выполнением требований пожарной безопасности;</w:t>
      </w:r>
    </w:p>
    <w:p w14:paraId="7863A76C" w14:textId="01B347A0" w:rsidR="00971677" w:rsidRPr="00B03D60" w:rsidRDefault="00B03D60" w:rsidP="00FD4660">
      <w:pPr>
        <w:spacing w:after="0" w:line="260" w:lineRule="exact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ab/>
        <w:t>- своевременное устранение выявленных недостатков и выполнение мероприятий, предложенных предписаниями иными актами проверок, с целью обеспечения пожарной безопасности;</w:t>
      </w:r>
    </w:p>
    <w:p w14:paraId="221AD917" w14:textId="119AB169" w:rsidR="00971677" w:rsidRPr="00B03D60" w:rsidRDefault="00B03D60" w:rsidP="00FD4660">
      <w:pPr>
        <w:spacing w:after="0" w:line="260" w:lineRule="exact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ab/>
        <w:t>- разработку предложений по обеспечению пожарной безопасности, а также по внедрению передовых достижений в области пожарной защиты;</w:t>
      </w:r>
    </w:p>
    <w:p w14:paraId="7B070EC2" w14:textId="43376FE2" w:rsidR="00971677" w:rsidRPr="00B03D60" w:rsidRDefault="00B03D60" w:rsidP="00FD4660">
      <w:pPr>
        <w:spacing w:after="0" w:line="260" w:lineRule="exact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ab/>
        <w:t>- проведение противопожарной пропаганды;</w:t>
      </w:r>
    </w:p>
    <w:p w14:paraId="58CE2CA6" w14:textId="5E091B8F" w:rsidR="00971677" w:rsidRPr="00B03D60" w:rsidRDefault="00B03D60" w:rsidP="00FD4660">
      <w:pPr>
        <w:spacing w:after="0" w:line="260" w:lineRule="exact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ab/>
        <w:t>- обучение населения мерам пожарной безопасности.</w:t>
      </w:r>
    </w:p>
    <w:p w14:paraId="235C8BD3" w14:textId="77777777" w:rsidR="001051F8" w:rsidRPr="00B03D60" w:rsidRDefault="001051F8" w:rsidP="00FD4660">
      <w:pPr>
        <w:spacing w:after="0" w:line="260" w:lineRule="exact"/>
        <w:contextualSpacing/>
        <w:jc w:val="both"/>
        <w:rPr>
          <w:rFonts w:ascii="Arial" w:hAnsi="Arial" w:cs="Arial"/>
          <w:sz w:val="24"/>
          <w:szCs w:val="24"/>
        </w:rPr>
      </w:pPr>
    </w:p>
    <w:p w14:paraId="42550123" w14:textId="03C908A6" w:rsidR="001051F8" w:rsidRPr="00B03D60" w:rsidRDefault="00B03D60" w:rsidP="005B1CC8">
      <w:pPr>
        <w:shd w:val="clear" w:color="auto" w:fill="FFFFFF"/>
        <w:spacing w:after="0" w:line="260" w:lineRule="exact"/>
        <w:ind w:firstLine="709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B03D60">
        <w:rPr>
          <w:rFonts w:ascii="Arial" w:hAnsi="Arial" w:cs="Arial"/>
          <w:color w:val="000000"/>
          <w:sz w:val="24"/>
          <w:szCs w:val="24"/>
        </w:rPr>
        <w:t xml:space="preserve">3. </w:t>
      </w:r>
      <w:r w:rsidR="00030811">
        <w:rPr>
          <w:rFonts w:ascii="Arial" w:hAnsi="Arial" w:cs="Arial"/>
          <w:color w:val="000000"/>
          <w:sz w:val="24"/>
          <w:szCs w:val="24"/>
        </w:rPr>
        <w:t>О</w:t>
      </w:r>
      <w:r w:rsidRPr="00B03D60">
        <w:rPr>
          <w:rFonts w:ascii="Arial" w:hAnsi="Arial" w:cs="Arial"/>
          <w:color w:val="000000"/>
          <w:sz w:val="24"/>
          <w:szCs w:val="24"/>
        </w:rPr>
        <w:t>тветственность за планирование и организацию пожарно-профилактической работы</w:t>
      </w:r>
    </w:p>
    <w:p w14:paraId="353E4014" w14:textId="77777777" w:rsidR="001051F8" w:rsidRPr="00B03D60" w:rsidRDefault="001051F8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7893C606" w14:textId="64CA7733" w:rsidR="00971677" w:rsidRPr="00B03D60" w:rsidRDefault="00B03D60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03D60">
        <w:rPr>
          <w:rFonts w:ascii="Arial" w:hAnsi="Arial" w:cs="Arial"/>
          <w:color w:val="000000"/>
          <w:sz w:val="24"/>
          <w:szCs w:val="24"/>
        </w:rPr>
        <w:t xml:space="preserve">3.1. </w:t>
      </w:r>
      <w:r w:rsidR="00030811">
        <w:rPr>
          <w:rFonts w:ascii="Arial" w:hAnsi="Arial" w:cs="Arial"/>
          <w:color w:val="000000"/>
          <w:sz w:val="24"/>
          <w:szCs w:val="24"/>
        </w:rPr>
        <w:t>О</w:t>
      </w:r>
      <w:r w:rsidRPr="00B03D60">
        <w:rPr>
          <w:rFonts w:ascii="Arial" w:hAnsi="Arial" w:cs="Arial"/>
          <w:color w:val="000000"/>
          <w:sz w:val="24"/>
          <w:szCs w:val="24"/>
        </w:rPr>
        <w:t>тветственность за планирование и организацию пожарно-профилактической работы возлагается:</w:t>
      </w:r>
    </w:p>
    <w:p w14:paraId="5820DFB2" w14:textId="66B087AA" w:rsidR="00971677" w:rsidRPr="00B03D60" w:rsidRDefault="00B03D60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03D60">
        <w:rPr>
          <w:rFonts w:ascii="Arial" w:hAnsi="Arial" w:cs="Arial"/>
          <w:color w:val="000000"/>
          <w:sz w:val="24"/>
          <w:szCs w:val="24"/>
        </w:rPr>
        <w:t xml:space="preserve">- в жилом секторе на главу муниципального образования, обслуживающую жилой фонд </w:t>
      </w:r>
      <w:r w:rsidRPr="00B03D60">
        <w:rPr>
          <w:rFonts w:ascii="Arial" w:hAnsi="Arial" w:cs="Arial"/>
          <w:sz w:val="24"/>
          <w:szCs w:val="24"/>
        </w:rPr>
        <w:t xml:space="preserve">в границах населенных пунктов муниципального образования </w:t>
      </w:r>
      <w:r w:rsidR="00030811">
        <w:rPr>
          <w:rFonts w:ascii="Arial" w:hAnsi="Arial" w:cs="Arial"/>
          <w:bCs/>
          <w:sz w:val="24"/>
          <w:szCs w:val="24"/>
        </w:rPr>
        <w:t>«С</w:t>
      </w:r>
      <w:r w:rsidR="00030811" w:rsidRPr="00B03D60">
        <w:rPr>
          <w:rFonts w:ascii="Arial" w:hAnsi="Arial" w:cs="Arial"/>
          <w:bCs/>
          <w:sz w:val="24"/>
          <w:szCs w:val="24"/>
        </w:rPr>
        <w:t xml:space="preserve">ельское поселение </w:t>
      </w:r>
      <w:r w:rsidR="00030811">
        <w:rPr>
          <w:rFonts w:ascii="Arial" w:hAnsi="Arial" w:cs="Arial"/>
          <w:bCs/>
          <w:sz w:val="24"/>
          <w:szCs w:val="24"/>
        </w:rPr>
        <w:t>Ж</w:t>
      </w:r>
      <w:r w:rsidR="00030811" w:rsidRPr="00B03D60">
        <w:rPr>
          <w:rFonts w:ascii="Arial" w:hAnsi="Arial" w:cs="Arial"/>
          <w:bCs/>
          <w:sz w:val="24"/>
          <w:szCs w:val="24"/>
        </w:rPr>
        <w:t>ан-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ульский сельсовет</w:t>
      </w:r>
      <w:r w:rsidR="000308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0811">
        <w:rPr>
          <w:rFonts w:ascii="Arial" w:hAnsi="Arial" w:cs="Arial"/>
          <w:bCs/>
          <w:sz w:val="24"/>
          <w:szCs w:val="24"/>
        </w:rPr>
        <w:t>К</w:t>
      </w:r>
      <w:r w:rsidR="00030811" w:rsidRPr="00B03D60">
        <w:rPr>
          <w:rFonts w:ascii="Arial" w:hAnsi="Arial" w:cs="Arial"/>
          <w:bCs/>
          <w:sz w:val="24"/>
          <w:szCs w:val="24"/>
        </w:rPr>
        <w:t>амызякского</w:t>
      </w:r>
      <w:proofErr w:type="spellEnd"/>
      <w:r w:rsidR="00030811" w:rsidRPr="00B03D60">
        <w:rPr>
          <w:rFonts w:ascii="Arial" w:hAnsi="Arial" w:cs="Arial"/>
          <w:bCs/>
          <w:sz w:val="24"/>
          <w:szCs w:val="24"/>
        </w:rPr>
        <w:t xml:space="preserve"> муниципального района 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страханской области»</w:t>
      </w:r>
      <w:r w:rsidRPr="00B03D60">
        <w:rPr>
          <w:rFonts w:ascii="Arial" w:hAnsi="Arial" w:cs="Arial"/>
          <w:sz w:val="24"/>
          <w:szCs w:val="24"/>
        </w:rPr>
        <w:t>;</w:t>
      </w:r>
    </w:p>
    <w:p w14:paraId="003291E6" w14:textId="5A780DC6" w:rsidR="00971677" w:rsidRPr="00B03D60" w:rsidRDefault="00B03D60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03D60">
        <w:rPr>
          <w:rFonts w:ascii="Arial" w:hAnsi="Arial" w:cs="Arial"/>
          <w:color w:val="000000"/>
          <w:sz w:val="24"/>
          <w:szCs w:val="24"/>
        </w:rPr>
        <w:t xml:space="preserve">- на объектах с массовым пребыванием людей возлагается на руководителей организаций, учреждений, находящихся </w:t>
      </w:r>
      <w:r w:rsidRPr="00B03D60">
        <w:rPr>
          <w:rFonts w:ascii="Arial" w:hAnsi="Arial" w:cs="Arial"/>
          <w:sz w:val="24"/>
          <w:szCs w:val="24"/>
        </w:rPr>
        <w:t xml:space="preserve">на территории муниципального образования </w:t>
      </w:r>
      <w:r w:rsidR="00030811">
        <w:rPr>
          <w:rFonts w:ascii="Arial" w:hAnsi="Arial" w:cs="Arial"/>
          <w:bCs/>
          <w:sz w:val="24"/>
          <w:szCs w:val="24"/>
        </w:rPr>
        <w:t>«С</w:t>
      </w:r>
      <w:r w:rsidR="00030811" w:rsidRPr="00B03D60">
        <w:rPr>
          <w:rFonts w:ascii="Arial" w:hAnsi="Arial" w:cs="Arial"/>
          <w:bCs/>
          <w:sz w:val="24"/>
          <w:szCs w:val="24"/>
        </w:rPr>
        <w:t xml:space="preserve">ельское поселение </w:t>
      </w:r>
      <w:r w:rsidR="00030811">
        <w:rPr>
          <w:rFonts w:ascii="Arial" w:hAnsi="Arial" w:cs="Arial"/>
          <w:bCs/>
          <w:sz w:val="24"/>
          <w:szCs w:val="24"/>
        </w:rPr>
        <w:t>Ж</w:t>
      </w:r>
      <w:r w:rsidR="00030811" w:rsidRPr="00B03D60">
        <w:rPr>
          <w:rFonts w:ascii="Arial" w:hAnsi="Arial" w:cs="Arial"/>
          <w:bCs/>
          <w:sz w:val="24"/>
          <w:szCs w:val="24"/>
        </w:rPr>
        <w:t>ан-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ульский сельсовет</w:t>
      </w:r>
      <w:r w:rsidR="000308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0811">
        <w:rPr>
          <w:rFonts w:ascii="Arial" w:hAnsi="Arial" w:cs="Arial"/>
          <w:bCs/>
          <w:sz w:val="24"/>
          <w:szCs w:val="24"/>
        </w:rPr>
        <w:t>К</w:t>
      </w:r>
      <w:r w:rsidR="00030811" w:rsidRPr="00B03D60">
        <w:rPr>
          <w:rFonts w:ascii="Arial" w:hAnsi="Arial" w:cs="Arial"/>
          <w:bCs/>
          <w:sz w:val="24"/>
          <w:szCs w:val="24"/>
        </w:rPr>
        <w:t>амызякского</w:t>
      </w:r>
      <w:proofErr w:type="spellEnd"/>
      <w:r w:rsidR="00030811" w:rsidRPr="00B03D60">
        <w:rPr>
          <w:rFonts w:ascii="Arial" w:hAnsi="Arial" w:cs="Arial"/>
          <w:bCs/>
          <w:sz w:val="24"/>
          <w:szCs w:val="24"/>
        </w:rPr>
        <w:t xml:space="preserve"> муниципального района 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страханской области»</w:t>
      </w:r>
      <w:r w:rsidR="00030811" w:rsidRPr="00B03D60">
        <w:rPr>
          <w:rFonts w:ascii="Arial" w:hAnsi="Arial" w:cs="Arial"/>
          <w:sz w:val="24"/>
          <w:szCs w:val="24"/>
        </w:rPr>
        <w:t xml:space="preserve"> </w:t>
      </w:r>
      <w:r w:rsidRPr="00B03D60">
        <w:rPr>
          <w:rFonts w:ascii="Arial" w:hAnsi="Arial" w:cs="Arial"/>
          <w:color w:val="000000"/>
          <w:sz w:val="24"/>
          <w:szCs w:val="24"/>
        </w:rPr>
        <w:t>независимо от ведомственной принадлежности и форм собственности, в ведении которых находятся объекты с массовым пребыванием граждан.</w:t>
      </w:r>
    </w:p>
    <w:p w14:paraId="5DE1E712" w14:textId="77777777" w:rsidR="001051F8" w:rsidRPr="00B03D60" w:rsidRDefault="001051F8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721B86E6" w14:textId="5FFB01E8" w:rsidR="001051F8" w:rsidRPr="00B03D60" w:rsidRDefault="00030811" w:rsidP="00FD4660">
      <w:pPr>
        <w:shd w:val="clear" w:color="auto" w:fill="FFFFFF"/>
        <w:spacing w:after="0" w:line="260" w:lineRule="exact"/>
        <w:ind w:firstLine="709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О</w:t>
      </w:r>
      <w:r w:rsidR="00B03D60" w:rsidRPr="00B03D60">
        <w:rPr>
          <w:rFonts w:ascii="Arial" w:hAnsi="Arial" w:cs="Arial"/>
          <w:color w:val="000000"/>
          <w:sz w:val="24"/>
          <w:szCs w:val="24"/>
        </w:rPr>
        <w:t>рганизации пожарно-профилактической работы в жилом секторе и</w:t>
      </w:r>
      <w:r w:rsidR="00B03D60" w:rsidRPr="00B03D60">
        <w:rPr>
          <w:rFonts w:ascii="Arial" w:hAnsi="Arial" w:cs="Arial"/>
          <w:sz w:val="24"/>
          <w:szCs w:val="24"/>
        </w:rPr>
        <w:t xml:space="preserve"> </w:t>
      </w:r>
      <w:r w:rsidR="00B03D60" w:rsidRPr="00B03D60">
        <w:rPr>
          <w:rFonts w:ascii="Arial" w:hAnsi="Arial" w:cs="Arial"/>
          <w:color w:val="000000"/>
          <w:sz w:val="24"/>
          <w:szCs w:val="24"/>
        </w:rPr>
        <w:t>на объектах с массовым пребыванием людей</w:t>
      </w:r>
    </w:p>
    <w:p w14:paraId="6F05562B" w14:textId="77777777" w:rsidR="001051F8" w:rsidRPr="00B03D60" w:rsidRDefault="001051F8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F13DD0D" w14:textId="48FBC3FD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 xml:space="preserve">4.1. </w:t>
      </w:r>
      <w:r w:rsidR="00030811">
        <w:rPr>
          <w:rFonts w:ascii="Arial" w:hAnsi="Arial" w:cs="Arial"/>
          <w:sz w:val="24"/>
          <w:szCs w:val="24"/>
        </w:rPr>
        <w:t>В</w:t>
      </w:r>
      <w:r w:rsidRPr="00B03D60">
        <w:rPr>
          <w:rFonts w:ascii="Arial" w:hAnsi="Arial" w:cs="Arial"/>
          <w:sz w:val="24"/>
          <w:szCs w:val="24"/>
        </w:rPr>
        <w:t xml:space="preserve"> целях осуществления контроля за выполнением требований пожарной безопасности, разработки предложений по обеспечению пожарной безопасности, а также по внедрению передовых достижений в области пожарной защиты на </w:t>
      </w:r>
      <w:r w:rsidRPr="00B03D60">
        <w:rPr>
          <w:rFonts w:ascii="Arial" w:hAnsi="Arial" w:cs="Arial"/>
          <w:color w:val="000000"/>
          <w:sz w:val="24"/>
          <w:szCs w:val="24"/>
        </w:rPr>
        <w:t xml:space="preserve">объектах с массовым пребыванием людей, создаются пожарно-технические комиссии (далее - </w:t>
      </w:r>
      <w:proofErr w:type="spellStart"/>
      <w:r w:rsidRPr="00B03D60">
        <w:rPr>
          <w:rFonts w:ascii="Arial" w:hAnsi="Arial" w:cs="Arial"/>
          <w:color w:val="000000"/>
          <w:sz w:val="24"/>
          <w:szCs w:val="24"/>
        </w:rPr>
        <w:t>птк</w:t>
      </w:r>
      <w:proofErr w:type="spellEnd"/>
      <w:r w:rsidRPr="00B03D60">
        <w:rPr>
          <w:rFonts w:ascii="Arial" w:hAnsi="Arial" w:cs="Arial"/>
          <w:color w:val="000000"/>
          <w:sz w:val="24"/>
          <w:szCs w:val="24"/>
        </w:rPr>
        <w:t xml:space="preserve">). на остальных объектах </w:t>
      </w:r>
      <w:r w:rsidR="00030811" w:rsidRPr="00B03D60">
        <w:rPr>
          <w:rFonts w:ascii="Arial" w:hAnsi="Arial" w:cs="Arial"/>
          <w:color w:val="000000"/>
          <w:sz w:val="24"/>
          <w:szCs w:val="24"/>
        </w:rPr>
        <w:t xml:space="preserve">ПТК </w:t>
      </w:r>
      <w:r w:rsidRPr="00B03D60">
        <w:rPr>
          <w:rFonts w:ascii="Arial" w:hAnsi="Arial" w:cs="Arial"/>
          <w:color w:val="000000"/>
          <w:sz w:val="24"/>
          <w:szCs w:val="24"/>
        </w:rPr>
        <w:t>также могут создаваться.</w:t>
      </w:r>
    </w:p>
    <w:p w14:paraId="281413EB" w14:textId="3436A281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spacing w:val="1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</w:rPr>
        <w:t xml:space="preserve">4.2. </w:t>
      </w:r>
      <w:r w:rsidR="00030811" w:rsidRPr="00B03D60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ПТК </w:t>
      </w:r>
      <w:r w:rsidRPr="00B03D60">
        <w:rPr>
          <w:rFonts w:ascii="Arial" w:hAnsi="Arial" w:cs="Arial"/>
          <w:spacing w:val="1"/>
          <w:sz w:val="24"/>
          <w:szCs w:val="24"/>
          <w:shd w:val="clear" w:color="auto" w:fill="FFFFFF"/>
        </w:rPr>
        <w:t>создаются приказом руководителя объекта защиты из лиц, ответственных за пожарную безопасность, с правами и обязанностями, регламентирующими порядок ее работы.</w:t>
      </w:r>
      <w:r w:rsidRPr="00B03D60">
        <w:rPr>
          <w:rFonts w:ascii="Arial" w:hAnsi="Arial" w:cs="Arial"/>
          <w:spacing w:val="1"/>
          <w:sz w:val="24"/>
          <w:szCs w:val="24"/>
        </w:rPr>
        <w:t xml:space="preserve"> </w:t>
      </w:r>
      <w:r w:rsidRPr="00B03D60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в состав </w:t>
      </w:r>
      <w:r w:rsidR="00030811" w:rsidRPr="00B03D60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ПТК </w:t>
      </w:r>
      <w:r w:rsidRPr="00B03D60">
        <w:rPr>
          <w:rFonts w:ascii="Arial" w:hAnsi="Arial" w:cs="Arial"/>
          <w:spacing w:val="1"/>
          <w:sz w:val="24"/>
          <w:szCs w:val="24"/>
          <w:shd w:val="clear" w:color="auto" w:fill="FFFFFF"/>
        </w:rPr>
        <w:t>включают инженерно-технических работников (далее-</w:t>
      </w:r>
      <w:proofErr w:type="spellStart"/>
      <w:r w:rsidRPr="00B03D60">
        <w:rPr>
          <w:rFonts w:ascii="Arial" w:hAnsi="Arial" w:cs="Arial"/>
          <w:spacing w:val="1"/>
          <w:sz w:val="24"/>
          <w:szCs w:val="24"/>
          <w:shd w:val="clear" w:color="auto" w:fill="FFFFFF"/>
        </w:rPr>
        <w:t>итр</w:t>
      </w:r>
      <w:proofErr w:type="spellEnd"/>
      <w:r w:rsidRPr="00B03D60">
        <w:rPr>
          <w:rFonts w:ascii="Arial" w:hAnsi="Arial" w:cs="Arial"/>
          <w:spacing w:val="1"/>
          <w:sz w:val="24"/>
          <w:szCs w:val="24"/>
          <w:shd w:val="clear" w:color="auto" w:fill="FFFFFF"/>
        </w:rPr>
        <w:t>), деятельность которых связана с организацией и проведением технологических процессов, эксплуатацией и обслуживанием электроустановок, систем водоснабжения, связи, автоматической противопожарной защиты и т.п.</w:t>
      </w:r>
    </w:p>
    <w:p w14:paraId="254CD838" w14:textId="7100C81C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4.3.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14:paraId="100F9884" w14:textId="00902348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выполнение организационных и режимных мероприятий по соблюдению пожарной безопасности;</w:t>
      </w:r>
    </w:p>
    <w:p w14:paraId="415AADF6" w14:textId="66B1EE88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содержание территории, зданий, сооружений и помещений;</w:t>
      </w:r>
    </w:p>
    <w:p w14:paraId="4ED07E13" w14:textId="7AB291BD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состояние эвакуационных путей и выходов;</w:t>
      </w:r>
    </w:p>
    <w:p w14:paraId="2F817239" w14:textId="738CAAD3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техническое состояние противопожарного водоснабжения, обеспеченность средствами пожаротушения;</w:t>
      </w:r>
    </w:p>
    <w:p w14:paraId="1407CDF3" w14:textId="0A9E94D8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оснащенность зданий, сооружений и помещений первичными средствами пожаротушения в соответствии с нормативными требованиями;</w:t>
      </w:r>
    </w:p>
    <w:p w14:paraId="0A74A392" w14:textId="01DF2AF3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исправность средств связи, сигнализации и оповещения о пожаре;</w:t>
      </w:r>
    </w:p>
    <w:p w14:paraId="37B3C5AC" w14:textId="1936B97B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- отсутствие препятствий для проезда пожарных автомобилей к </w:t>
      </w:r>
      <w:proofErr w:type="spellStart"/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водоисточникам</w:t>
      </w:r>
      <w:proofErr w:type="spellEnd"/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, к жилым домам, учреждениям социальной сферы, производственным зданиям и сооружениям;</w:t>
      </w:r>
    </w:p>
    <w:p w14:paraId="06B322B7" w14:textId="50DD5054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готовность персонала организации к действиям в случае возникновения пожара;</w:t>
      </w:r>
    </w:p>
    <w:p w14:paraId="2147880C" w14:textId="4DFC7B83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наличие и оснащение добровольной пожарной дружины в соответствии с действующим законодательством;</w:t>
      </w:r>
    </w:p>
    <w:p w14:paraId="503AE55D" w14:textId="07C79403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законодательством.</w:t>
      </w:r>
    </w:p>
    <w:p w14:paraId="7E7DF2AE" w14:textId="40D281E0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проверках противопожарного состояния жилых и дачных домов, хозяйственных построек в индивидуальном жилом секторе проверяется:</w:t>
      </w:r>
    </w:p>
    <w:p w14:paraId="40D3EB81" w14:textId="6C1D59B0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оснащенность зданий (помещений) первичными средствами пожаротушения в соответствии с нормативными требованиями (утвержденным перечнем);</w:t>
      </w:r>
    </w:p>
    <w:p w14:paraId="1CFE9C17" w14:textId="42B6B68D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соблюдение правил эксплуатации газового оборудования, печей, выполнение требований по чистке дымоходов;</w:t>
      </w:r>
    </w:p>
    <w:p w14:paraId="6EB6EB3B" w14:textId="12A8B51E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выполнение требований пожарной безопасности при эксплуатации электроустановок, бытовых электронагревательных приборов и оборудования;</w:t>
      </w:r>
    </w:p>
    <w:p w14:paraId="7A6B1E35" w14:textId="3F55DF18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отсутствие препятствий для подъезда пожарных автомобилей к зданию и хозяйственным постройкам;</w:t>
      </w:r>
    </w:p>
    <w:p w14:paraId="7A72C71E" w14:textId="5789E4B3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- знание и умение жильцов применять первичные средства пожаротушения.</w:t>
      </w:r>
    </w:p>
    <w:p w14:paraId="204DD172" w14:textId="45613664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4.4. </w:t>
      </w:r>
      <w:r w:rsidR="00030811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ри организации пожарно-профилактической работы в жилом секторе организуются совместные рейды с </w:t>
      </w:r>
      <w:r w:rsidR="00030811"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ОМВД </w:t>
      </w:r>
      <w:r w:rsidR="00030811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оссии по </w:t>
      </w:r>
      <w:proofErr w:type="spellStart"/>
      <w:r w:rsidR="00030811">
        <w:rPr>
          <w:rFonts w:ascii="Arial" w:hAnsi="Arial" w:cs="Arial"/>
          <w:color w:val="000000"/>
          <w:sz w:val="24"/>
          <w:szCs w:val="24"/>
          <w:shd w:val="clear" w:color="auto" w:fill="FFFFFF"/>
        </w:rPr>
        <w:t>К</w:t>
      </w: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амызякскому</w:t>
      </w:r>
      <w:proofErr w:type="spellEnd"/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району на территории муниципального образования </w:t>
      </w:r>
      <w:r w:rsidR="00030811">
        <w:rPr>
          <w:rFonts w:ascii="Arial" w:hAnsi="Arial" w:cs="Arial"/>
          <w:bCs/>
          <w:sz w:val="24"/>
          <w:szCs w:val="24"/>
        </w:rPr>
        <w:t>«С</w:t>
      </w:r>
      <w:r w:rsidR="00030811" w:rsidRPr="00B03D60">
        <w:rPr>
          <w:rFonts w:ascii="Arial" w:hAnsi="Arial" w:cs="Arial"/>
          <w:bCs/>
          <w:sz w:val="24"/>
          <w:szCs w:val="24"/>
        </w:rPr>
        <w:t xml:space="preserve">ельское поселение </w:t>
      </w:r>
      <w:r w:rsidR="00030811">
        <w:rPr>
          <w:rFonts w:ascii="Arial" w:hAnsi="Arial" w:cs="Arial"/>
          <w:bCs/>
          <w:sz w:val="24"/>
          <w:szCs w:val="24"/>
        </w:rPr>
        <w:t>Ж</w:t>
      </w:r>
      <w:r w:rsidR="00030811" w:rsidRPr="00B03D60">
        <w:rPr>
          <w:rFonts w:ascii="Arial" w:hAnsi="Arial" w:cs="Arial"/>
          <w:bCs/>
          <w:sz w:val="24"/>
          <w:szCs w:val="24"/>
        </w:rPr>
        <w:t>ан-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ульский сельсовет</w:t>
      </w:r>
      <w:r w:rsidR="000308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30811">
        <w:rPr>
          <w:rFonts w:ascii="Arial" w:hAnsi="Arial" w:cs="Arial"/>
          <w:bCs/>
          <w:sz w:val="24"/>
          <w:szCs w:val="24"/>
        </w:rPr>
        <w:t>К</w:t>
      </w:r>
      <w:r w:rsidR="00030811" w:rsidRPr="00B03D60">
        <w:rPr>
          <w:rFonts w:ascii="Arial" w:hAnsi="Arial" w:cs="Arial"/>
          <w:bCs/>
          <w:sz w:val="24"/>
          <w:szCs w:val="24"/>
        </w:rPr>
        <w:t>амызякского</w:t>
      </w:r>
      <w:proofErr w:type="spellEnd"/>
      <w:r w:rsidR="00030811" w:rsidRPr="00B03D60">
        <w:rPr>
          <w:rFonts w:ascii="Arial" w:hAnsi="Arial" w:cs="Arial"/>
          <w:bCs/>
          <w:sz w:val="24"/>
          <w:szCs w:val="24"/>
        </w:rPr>
        <w:t xml:space="preserve"> муниципального района </w:t>
      </w:r>
      <w:r w:rsidR="00030811">
        <w:rPr>
          <w:rFonts w:ascii="Arial" w:hAnsi="Arial" w:cs="Arial"/>
          <w:bCs/>
          <w:sz w:val="24"/>
          <w:szCs w:val="24"/>
        </w:rPr>
        <w:t>А</w:t>
      </w:r>
      <w:r w:rsidR="00030811" w:rsidRPr="00B03D60">
        <w:rPr>
          <w:rFonts w:ascii="Arial" w:hAnsi="Arial" w:cs="Arial"/>
          <w:bCs/>
          <w:sz w:val="24"/>
          <w:szCs w:val="24"/>
        </w:rPr>
        <w:t>страханской области»</w:t>
      </w:r>
      <w:r w:rsidR="00030811" w:rsidRPr="00B03D60">
        <w:rPr>
          <w:rFonts w:ascii="Arial" w:hAnsi="Arial" w:cs="Arial"/>
          <w:sz w:val="24"/>
          <w:szCs w:val="24"/>
        </w:rPr>
        <w:t xml:space="preserve"> </w:t>
      </w: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проверке противопожарного состояния мест проживания лиц, ведущих асоциальный образ жизни, и неблагополучных семей.</w:t>
      </w:r>
    </w:p>
    <w:p w14:paraId="6468CC84" w14:textId="742EE9ED" w:rsidR="00971677" w:rsidRPr="00B03D60" w:rsidRDefault="00B03D60" w:rsidP="00FD4660">
      <w:pPr>
        <w:spacing w:after="0" w:line="260" w:lineRule="exac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03D60">
        <w:rPr>
          <w:rFonts w:ascii="Arial" w:hAnsi="Arial" w:cs="Arial"/>
          <w:sz w:val="24"/>
          <w:szCs w:val="24"/>
        </w:rPr>
        <w:t>4.5.</w:t>
      </w:r>
      <w:r w:rsidR="009B23D0">
        <w:rPr>
          <w:rFonts w:ascii="Arial" w:hAnsi="Arial" w:cs="Arial"/>
          <w:sz w:val="24"/>
          <w:szCs w:val="24"/>
        </w:rPr>
        <w:t xml:space="preserve"> В</w:t>
      </w: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учреждений, организаций независимо от форм собственности.</w:t>
      </w:r>
    </w:p>
    <w:p w14:paraId="55247DF3" w14:textId="6E842D11" w:rsidR="00971677" w:rsidRPr="00B03D60" w:rsidRDefault="00B03D60" w:rsidP="00FD4660">
      <w:pPr>
        <w:spacing w:after="0" w:line="260" w:lineRule="exact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03D60">
        <w:rPr>
          <w:rFonts w:ascii="Arial" w:hAnsi="Arial" w:cs="Arial"/>
          <w:sz w:val="24"/>
          <w:szCs w:val="24"/>
        </w:rPr>
        <w:t xml:space="preserve">5. </w:t>
      </w:r>
      <w:r w:rsidR="009B23D0">
        <w:rPr>
          <w:rFonts w:ascii="Arial" w:hAnsi="Arial" w:cs="Arial"/>
          <w:sz w:val="24"/>
          <w:szCs w:val="24"/>
        </w:rPr>
        <w:t>О</w:t>
      </w:r>
      <w:r w:rsidRPr="00B03D60">
        <w:rPr>
          <w:rFonts w:ascii="Arial" w:hAnsi="Arial" w:cs="Arial"/>
          <w:sz w:val="24"/>
          <w:szCs w:val="24"/>
        </w:rPr>
        <w:t xml:space="preserve">рганизации пожарно-профилактической работы в жилом секторе и на объектах с массовым пребыванием людей проводится в соответствии с законодательством </w:t>
      </w:r>
      <w:r w:rsidR="009B23D0">
        <w:rPr>
          <w:rFonts w:ascii="Arial" w:hAnsi="Arial" w:cs="Arial"/>
          <w:sz w:val="24"/>
          <w:szCs w:val="24"/>
        </w:rPr>
        <w:t>Р</w:t>
      </w:r>
      <w:r w:rsidRPr="00B03D60">
        <w:rPr>
          <w:rFonts w:ascii="Arial" w:hAnsi="Arial" w:cs="Arial"/>
          <w:sz w:val="24"/>
          <w:szCs w:val="24"/>
        </w:rPr>
        <w:t xml:space="preserve">оссийской </w:t>
      </w:r>
      <w:r w:rsidR="009B23D0">
        <w:rPr>
          <w:rFonts w:ascii="Arial" w:hAnsi="Arial" w:cs="Arial"/>
          <w:sz w:val="24"/>
          <w:szCs w:val="24"/>
        </w:rPr>
        <w:t>Ф</w:t>
      </w:r>
      <w:r w:rsidRPr="00B03D60">
        <w:rPr>
          <w:rFonts w:ascii="Arial" w:hAnsi="Arial" w:cs="Arial"/>
          <w:sz w:val="24"/>
          <w:szCs w:val="24"/>
        </w:rPr>
        <w:t>едерации за счет средств соответствующего бюджета.</w:t>
      </w:r>
    </w:p>
    <w:p w14:paraId="311EDD91" w14:textId="744F1597" w:rsidR="00971677" w:rsidRPr="00B03D60" w:rsidRDefault="00B03D60" w:rsidP="00FD4660">
      <w:pPr>
        <w:shd w:val="clear" w:color="auto" w:fill="FFFFFF"/>
        <w:spacing w:after="0" w:line="2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03D60">
        <w:rPr>
          <w:rFonts w:ascii="Arial" w:hAnsi="Arial" w:cs="Arial"/>
          <w:sz w:val="24"/>
          <w:szCs w:val="24"/>
        </w:rPr>
        <w:tab/>
      </w:r>
    </w:p>
    <w:p w14:paraId="0826D8B9" w14:textId="77777777" w:rsidR="00971677" w:rsidRPr="00B03D60" w:rsidRDefault="00971677" w:rsidP="001051F8">
      <w:pPr>
        <w:shd w:val="clear" w:color="auto" w:fill="FFFFFF"/>
        <w:spacing w:after="120" w:line="260" w:lineRule="exact"/>
        <w:contextualSpacing/>
        <w:jc w:val="center"/>
        <w:rPr>
          <w:rFonts w:ascii="Arial" w:hAnsi="Arial" w:cs="Arial"/>
          <w:color w:val="483B3F"/>
          <w:sz w:val="24"/>
          <w:szCs w:val="24"/>
        </w:rPr>
      </w:pPr>
    </w:p>
    <w:p w14:paraId="5554EAE7" w14:textId="77777777" w:rsidR="00971677" w:rsidRPr="00B03D60" w:rsidRDefault="00971677" w:rsidP="001051F8">
      <w:pPr>
        <w:shd w:val="clear" w:color="auto" w:fill="FFFFFF"/>
        <w:spacing w:after="120" w:line="260" w:lineRule="exact"/>
        <w:contextualSpacing/>
        <w:jc w:val="center"/>
        <w:rPr>
          <w:rFonts w:ascii="Arial" w:hAnsi="Arial" w:cs="Arial"/>
          <w:color w:val="483B3F"/>
          <w:sz w:val="24"/>
          <w:szCs w:val="24"/>
        </w:rPr>
      </w:pPr>
    </w:p>
    <w:p w14:paraId="35C47483" w14:textId="77777777" w:rsidR="00971677" w:rsidRPr="00B03D60" w:rsidRDefault="00971677" w:rsidP="001051F8">
      <w:pPr>
        <w:shd w:val="clear" w:color="auto" w:fill="FFFFFF"/>
        <w:spacing w:after="120" w:line="260" w:lineRule="exact"/>
        <w:contextualSpacing/>
        <w:jc w:val="center"/>
        <w:rPr>
          <w:rFonts w:ascii="Arial" w:hAnsi="Arial" w:cs="Arial"/>
          <w:color w:val="483B3F"/>
          <w:sz w:val="24"/>
          <w:szCs w:val="24"/>
        </w:rPr>
      </w:pPr>
    </w:p>
    <w:p w14:paraId="4CB6A233" w14:textId="77777777" w:rsidR="00971677" w:rsidRPr="00B03D60" w:rsidRDefault="00971677" w:rsidP="001051F8">
      <w:pPr>
        <w:shd w:val="clear" w:color="auto" w:fill="FFFFFF"/>
        <w:spacing w:after="120" w:line="260" w:lineRule="exact"/>
        <w:contextualSpacing/>
        <w:jc w:val="center"/>
        <w:rPr>
          <w:rFonts w:ascii="Arial" w:hAnsi="Arial" w:cs="Arial"/>
          <w:color w:val="483B3F"/>
          <w:sz w:val="24"/>
          <w:szCs w:val="24"/>
        </w:rPr>
      </w:pPr>
    </w:p>
    <w:p w14:paraId="1502FB18" w14:textId="77777777" w:rsidR="00570956" w:rsidRPr="00B03D60" w:rsidRDefault="00570956" w:rsidP="00971677">
      <w:pPr>
        <w:spacing w:after="0" w:line="240" w:lineRule="auto"/>
        <w:ind w:firstLine="675"/>
        <w:jc w:val="center"/>
        <w:rPr>
          <w:rFonts w:ascii="Arial" w:hAnsi="Arial" w:cs="Arial"/>
          <w:sz w:val="24"/>
          <w:szCs w:val="24"/>
        </w:rPr>
        <w:sectPr w:rsidR="00570956" w:rsidRPr="00B03D60" w:rsidSect="001051F8">
          <w:pgSz w:w="11906" w:h="16838"/>
          <w:pgMar w:top="709" w:right="851" w:bottom="709" w:left="993" w:header="709" w:footer="709" w:gutter="0"/>
          <w:cols w:space="708"/>
          <w:docGrid w:linePitch="360"/>
        </w:sectPr>
      </w:pPr>
    </w:p>
    <w:tbl>
      <w:tblPr>
        <w:tblStyle w:val="a3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5386"/>
      </w:tblGrid>
      <w:tr w:rsidR="00570956" w:rsidRPr="00B03D60" w14:paraId="7C1C43C8" w14:textId="77777777" w:rsidTr="00570956">
        <w:tc>
          <w:tcPr>
            <w:tcW w:w="10065" w:type="dxa"/>
          </w:tcPr>
          <w:p w14:paraId="53150CAA" w14:textId="77777777" w:rsidR="00570956" w:rsidRPr="00B03D60" w:rsidRDefault="00570956" w:rsidP="000217CE">
            <w:pPr>
              <w:widowControl w:val="0"/>
              <w:tabs>
                <w:tab w:val="left" w:pos="567"/>
                <w:tab w:val="left" w:pos="2646"/>
              </w:tabs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93C1CD" w14:textId="273063A8" w:rsidR="00570956" w:rsidRPr="00B03D60" w:rsidRDefault="00B03D60" w:rsidP="000217CE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03D60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приложение № 2</w:t>
            </w:r>
          </w:p>
          <w:p w14:paraId="647ED2D3" w14:textId="750327B1" w:rsidR="00570956" w:rsidRPr="00B03D60" w:rsidRDefault="00B03D60" w:rsidP="000217CE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03D60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утверждено</w:t>
            </w:r>
          </w:p>
          <w:p w14:paraId="706AE46E" w14:textId="6E014AB5" w:rsidR="00570956" w:rsidRPr="00B03D60" w:rsidRDefault="00B03D60" w:rsidP="000217CE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03D60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r w:rsidR="009B23D0">
              <w:rPr>
                <w:rFonts w:ascii="Arial" w:hAnsi="Arial" w:cs="Arial"/>
                <w:bCs/>
                <w:sz w:val="24"/>
                <w:szCs w:val="24"/>
              </w:rPr>
              <w:t>«С</w:t>
            </w:r>
            <w:r w:rsidR="009B23D0" w:rsidRPr="00B03D60">
              <w:rPr>
                <w:rFonts w:ascii="Arial" w:hAnsi="Arial" w:cs="Arial"/>
                <w:bCs/>
                <w:sz w:val="24"/>
                <w:szCs w:val="24"/>
              </w:rPr>
              <w:t xml:space="preserve">ельское поселение </w:t>
            </w:r>
            <w:r w:rsidR="009B23D0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="009B23D0" w:rsidRPr="00B03D60">
              <w:rPr>
                <w:rFonts w:ascii="Arial" w:hAnsi="Arial" w:cs="Arial"/>
                <w:bCs/>
                <w:sz w:val="24"/>
                <w:szCs w:val="24"/>
              </w:rPr>
              <w:t>ан-</w:t>
            </w:r>
            <w:r w:rsidR="009B23D0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9B23D0" w:rsidRPr="00B03D60">
              <w:rPr>
                <w:rFonts w:ascii="Arial" w:hAnsi="Arial" w:cs="Arial"/>
                <w:bCs/>
                <w:sz w:val="24"/>
                <w:szCs w:val="24"/>
              </w:rPr>
              <w:t>ульский сельсовет</w:t>
            </w:r>
            <w:r w:rsidR="009B23D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9B23D0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="009B23D0" w:rsidRPr="00B03D60">
              <w:rPr>
                <w:rFonts w:ascii="Arial" w:hAnsi="Arial" w:cs="Arial"/>
                <w:bCs/>
                <w:sz w:val="24"/>
                <w:szCs w:val="24"/>
              </w:rPr>
              <w:t>амызякского</w:t>
            </w:r>
            <w:proofErr w:type="spellEnd"/>
            <w:r w:rsidR="009B23D0" w:rsidRPr="00B03D60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</w:t>
            </w:r>
            <w:r w:rsidR="009B23D0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9B23D0" w:rsidRPr="00B03D60">
              <w:rPr>
                <w:rFonts w:ascii="Arial" w:hAnsi="Arial" w:cs="Arial"/>
                <w:bCs/>
                <w:sz w:val="24"/>
                <w:szCs w:val="24"/>
              </w:rPr>
              <w:t>страханской области»</w:t>
            </w:r>
          </w:p>
          <w:p w14:paraId="4FCA52DC" w14:textId="5D9B0FF9" w:rsidR="00570956" w:rsidRPr="008729E5" w:rsidRDefault="00B03D60" w:rsidP="000217CE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</w:pPr>
            <w:r w:rsidRPr="00B03D60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от </w:t>
            </w:r>
            <w:r w:rsidR="008729E5"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  <w:t>11.03.2025г.</w:t>
            </w:r>
            <w:r w:rsidRPr="00B03D60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8729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№ </w:t>
            </w:r>
            <w:r w:rsidR="008729E5">
              <w:rPr>
                <w:rFonts w:ascii="Arial" w:eastAsia="Courier New" w:hAnsi="Arial" w:cs="Arial"/>
                <w:color w:val="000000"/>
                <w:sz w:val="24"/>
                <w:szCs w:val="24"/>
                <w:u w:val="single"/>
              </w:rPr>
              <w:t>04</w:t>
            </w:r>
            <w:bookmarkStart w:id="7" w:name="_GoBack"/>
            <w:bookmarkEnd w:id="7"/>
          </w:p>
          <w:p w14:paraId="1FD9A85A" w14:textId="77777777" w:rsidR="00570956" w:rsidRPr="00B03D60" w:rsidRDefault="00570956" w:rsidP="000217CE">
            <w:pPr>
              <w:widowControl w:val="0"/>
              <w:tabs>
                <w:tab w:val="left" w:pos="0"/>
              </w:tabs>
              <w:spacing w:after="0" w:line="240" w:lineRule="auto"/>
              <w:ind w:hanging="14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</w:tr>
    </w:tbl>
    <w:p w14:paraId="512C3A71" w14:textId="5742F1AD" w:rsidR="00F728FD" w:rsidRPr="00B03D60" w:rsidRDefault="00F728FD" w:rsidP="00971677">
      <w:pPr>
        <w:spacing w:after="0" w:line="240" w:lineRule="auto"/>
        <w:ind w:firstLine="675"/>
        <w:jc w:val="center"/>
        <w:rPr>
          <w:rFonts w:ascii="Arial" w:hAnsi="Arial" w:cs="Arial"/>
          <w:sz w:val="24"/>
          <w:szCs w:val="24"/>
        </w:rPr>
      </w:pPr>
    </w:p>
    <w:p w14:paraId="09251084" w14:textId="77777777" w:rsidR="00570956" w:rsidRPr="00B03D60" w:rsidRDefault="00570956" w:rsidP="00971677">
      <w:pPr>
        <w:spacing w:after="0" w:line="240" w:lineRule="auto"/>
        <w:ind w:firstLine="675"/>
        <w:jc w:val="center"/>
        <w:rPr>
          <w:rFonts w:ascii="Arial" w:hAnsi="Arial" w:cs="Arial"/>
          <w:sz w:val="24"/>
          <w:szCs w:val="24"/>
        </w:rPr>
      </w:pPr>
    </w:p>
    <w:p w14:paraId="132B4441" w14:textId="4ACAD9A9" w:rsidR="00570956" w:rsidRPr="00B03D60" w:rsidRDefault="00B03D60" w:rsidP="00570956">
      <w:pPr>
        <w:shd w:val="clear" w:color="auto" w:fill="FFFFFF"/>
        <w:spacing w:line="240" w:lineRule="exact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B03D60">
        <w:rPr>
          <w:rFonts w:ascii="Arial" w:hAnsi="Arial" w:cs="Arial"/>
          <w:bCs/>
          <w:sz w:val="24"/>
          <w:szCs w:val="24"/>
        </w:rPr>
        <w:t>план</w:t>
      </w:r>
    </w:p>
    <w:p w14:paraId="5D2E7D26" w14:textId="106DA7E7" w:rsidR="00570956" w:rsidRPr="00B03D60" w:rsidRDefault="00B03D60" w:rsidP="00570956">
      <w:pPr>
        <w:shd w:val="clear" w:color="auto" w:fill="FFFFFF"/>
        <w:spacing w:line="240" w:lineRule="exact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B03D60">
        <w:rPr>
          <w:rFonts w:ascii="Arial" w:hAnsi="Arial" w:cs="Arial"/>
          <w:bCs/>
          <w:sz w:val="24"/>
          <w:szCs w:val="24"/>
        </w:rPr>
        <w:t>мероприятий по пожарно-профилактической работе в жилом секторе и на объектах с массовым пребыванием людей на территории муниципального образования «</w:t>
      </w:r>
      <w:r w:rsidR="009B23D0">
        <w:rPr>
          <w:rFonts w:ascii="Arial" w:hAnsi="Arial" w:cs="Arial"/>
          <w:bCs/>
          <w:sz w:val="24"/>
          <w:szCs w:val="24"/>
        </w:rPr>
        <w:t xml:space="preserve">Сельское поселение Жан-Аульский сельсовет </w:t>
      </w:r>
      <w:proofErr w:type="spellStart"/>
      <w:r w:rsidR="009B23D0">
        <w:rPr>
          <w:rFonts w:ascii="Arial" w:hAnsi="Arial" w:cs="Arial"/>
          <w:bCs/>
          <w:sz w:val="24"/>
          <w:szCs w:val="24"/>
        </w:rPr>
        <w:t>К</w:t>
      </w:r>
      <w:r w:rsidRPr="00B03D60">
        <w:rPr>
          <w:rFonts w:ascii="Arial" w:hAnsi="Arial" w:cs="Arial"/>
          <w:bCs/>
          <w:sz w:val="24"/>
          <w:szCs w:val="24"/>
        </w:rPr>
        <w:t>амызякск</w:t>
      </w:r>
      <w:r w:rsidR="009B23D0">
        <w:rPr>
          <w:rFonts w:ascii="Arial" w:hAnsi="Arial" w:cs="Arial"/>
          <w:bCs/>
          <w:sz w:val="24"/>
          <w:szCs w:val="24"/>
        </w:rPr>
        <w:t>ого</w:t>
      </w:r>
      <w:proofErr w:type="spellEnd"/>
      <w:r w:rsidRPr="00B03D60">
        <w:rPr>
          <w:rFonts w:ascii="Arial" w:hAnsi="Arial" w:cs="Arial"/>
          <w:bCs/>
          <w:sz w:val="24"/>
          <w:szCs w:val="24"/>
        </w:rPr>
        <w:t xml:space="preserve"> муниципальн</w:t>
      </w:r>
      <w:r w:rsidR="009B23D0">
        <w:rPr>
          <w:rFonts w:ascii="Arial" w:hAnsi="Arial" w:cs="Arial"/>
          <w:bCs/>
          <w:sz w:val="24"/>
          <w:szCs w:val="24"/>
        </w:rPr>
        <w:t>ого</w:t>
      </w:r>
      <w:r w:rsidRPr="00B03D60">
        <w:rPr>
          <w:rFonts w:ascii="Arial" w:hAnsi="Arial" w:cs="Arial"/>
          <w:bCs/>
          <w:sz w:val="24"/>
          <w:szCs w:val="24"/>
        </w:rPr>
        <w:t xml:space="preserve"> район</w:t>
      </w:r>
      <w:r w:rsidR="009B23D0">
        <w:rPr>
          <w:rFonts w:ascii="Arial" w:hAnsi="Arial" w:cs="Arial"/>
          <w:bCs/>
          <w:sz w:val="24"/>
          <w:szCs w:val="24"/>
        </w:rPr>
        <w:t>а А</w:t>
      </w:r>
      <w:r w:rsidRPr="00B03D60">
        <w:rPr>
          <w:rFonts w:ascii="Arial" w:hAnsi="Arial" w:cs="Arial"/>
          <w:bCs/>
          <w:sz w:val="24"/>
          <w:szCs w:val="24"/>
        </w:rPr>
        <w:t>страханской области»</w:t>
      </w:r>
    </w:p>
    <w:p w14:paraId="0FEB7CFD" w14:textId="77777777" w:rsidR="00570956" w:rsidRPr="00B03D60" w:rsidRDefault="00570956" w:rsidP="00570956">
      <w:pPr>
        <w:shd w:val="clear" w:color="auto" w:fill="FFFFFF"/>
        <w:spacing w:line="240" w:lineRule="exact"/>
        <w:contextualSpacing/>
        <w:jc w:val="center"/>
        <w:rPr>
          <w:rFonts w:ascii="Arial" w:hAnsi="Arial" w:cs="Arial"/>
          <w:color w:val="483B3F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87"/>
        <w:gridCol w:w="7353"/>
        <w:gridCol w:w="2343"/>
        <w:gridCol w:w="5221"/>
      </w:tblGrid>
      <w:tr w:rsidR="00570956" w:rsidRPr="00B03D60" w14:paraId="0921AC9E" w14:textId="77777777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40E0C" w14:textId="0E6761E8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BBAC6" w14:textId="079B0AFF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924A8" w14:textId="726E6EED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601C12" w14:textId="1F3B04BE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570956" w:rsidRPr="00B03D60" w14:paraId="2131DA7F" w14:textId="77777777" w:rsidTr="000217CE">
        <w:trPr>
          <w:trHeight w:val="22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7E736" w14:textId="2A936CE7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9DFD33" w14:textId="5BE75967" w:rsidR="00570956" w:rsidRPr="00B03D60" w:rsidRDefault="009B23D0" w:rsidP="00570956">
            <w:pPr>
              <w:spacing w:line="240" w:lineRule="exac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>рганизация и проведение обследований территорий населенных пунктов на предмет их соответствия правилам противопожарного режима,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76DA9" w14:textId="46EAF55A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06C7F4" w14:textId="4D700D54" w:rsidR="00570956" w:rsidRPr="00B03D60" w:rsidRDefault="00B03D60" w:rsidP="00FF4C2F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 xml:space="preserve">глава муниципального образования </w:t>
            </w:r>
          </w:p>
        </w:tc>
      </w:tr>
      <w:tr w:rsidR="00570956" w:rsidRPr="00B03D60" w14:paraId="639667A8" w14:textId="77777777" w:rsidTr="000217CE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80179" w14:textId="7401346D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7D2F70" w14:textId="78B896A2" w:rsidR="00570956" w:rsidRPr="00B03D60" w:rsidRDefault="009B23D0" w:rsidP="00570956">
            <w:pPr>
              <w:spacing w:line="240" w:lineRule="exac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>онтроль за состоянием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1A32C" w14:textId="6BB77D11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D8D65" w14:textId="06B357BD" w:rsidR="00570956" w:rsidRPr="00B03D60" w:rsidRDefault="00B03D60" w:rsidP="00FF4C2F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</w:tr>
      <w:tr w:rsidR="00570956" w:rsidRPr="00B03D60" w14:paraId="45DEE9DC" w14:textId="77777777" w:rsidTr="000217CE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37D90" w14:textId="21C25A95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C4B583" w14:textId="7CDBFB7F" w:rsidR="00570956" w:rsidRPr="00B03D60" w:rsidRDefault="009B23D0" w:rsidP="00570956">
            <w:pPr>
              <w:spacing w:line="240" w:lineRule="exac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 xml:space="preserve">рганизация и проведение мероприятий по профилактике пожаров в жилом секторе с привлечением старост, управляющих организаций, в том числе путем проведения </w:t>
            </w:r>
            <w:proofErr w:type="spellStart"/>
            <w:r w:rsidR="00B03D60" w:rsidRPr="00B03D60">
              <w:rPr>
                <w:rFonts w:ascii="Arial" w:hAnsi="Arial" w:cs="Arial"/>
                <w:sz w:val="24"/>
                <w:szCs w:val="24"/>
              </w:rPr>
              <w:t>подворовых</w:t>
            </w:r>
            <w:proofErr w:type="spellEnd"/>
            <w:r w:rsidR="00B03D60" w:rsidRPr="00B03D60">
              <w:rPr>
                <w:rFonts w:ascii="Arial" w:hAnsi="Arial" w:cs="Arial"/>
                <w:sz w:val="24"/>
                <w:szCs w:val="24"/>
              </w:rPr>
              <w:t xml:space="preserve"> обходов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741EE8" w14:textId="48A54C1F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683C51" w14:textId="4F1C5246" w:rsidR="00570956" w:rsidRPr="00B03D60" w:rsidRDefault="00B03D60" w:rsidP="00FF4C2F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</w:tr>
      <w:tr w:rsidR="00570956" w:rsidRPr="00B03D60" w14:paraId="777EF8E3" w14:textId="77777777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E6F45" w14:textId="1DC0A00D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BF7573" w14:textId="3C5744FC" w:rsidR="00570956" w:rsidRPr="00B03D60" w:rsidRDefault="009B23D0" w:rsidP="00570956">
            <w:pPr>
              <w:spacing w:line="240" w:lineRule="exac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 xml:space="preserve">ри подготовке к весенне-летнему пожароопасному периоду принятие мер по очистке территорий организаций, жилых домов 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lastRenderedPageBreak/>
              <w:t>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965EA" w14:textId="436AE81E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lastRenderedPageBreak/>
              <w:t>с 15 апреля по 15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797FF" w14:textId="0F50E3CB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</w:tr>
      <w:tr w:rsidR="00570956" w:rsidRPr="00B03D60" w14:paraId="1B133A20" w14:textId="77777777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F01D7" w14:textId="7BA977EB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968C2C" w14:textId="185BE332" w:rsidR="00570956" w:rsidRPr="00B03D60" w:rsidRDefault="009B23D0" w:rsidP="00570956">
            <w:pPr>
              <w:spacing w:line="240" w:lineRule="exac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>рганизация и проведение месячника по подготовке жилых домов при подготовке муниципального жилищного фонда к осенне-зимнему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C1925" w14:textId="66E0DAFF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2A57B" w14:textId="1C54031F" w:rsidR="00570956" w:rsidRPr="00B03D60" w:rsidRDefault="00B03D60" w:rsidP="00FF4C2F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глава муниципального образования, руководители организаций осуществляющих эксплуатацию жилищного фонда</w:t>
            </w:r>
          </w:p>
        </w:tc>
      </w:tr>
      <w:tr w:rsidR="00570956" w:rsidRPr="00B03D60" w14:paraId="72B48790" w14:textId="77777777" w:rsidTr="000217CE">
        <w:trPr>
          <w:trHeight w:val="7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99A51" w14:textId="087C2BC1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91F436" w14:textId="57DB9670" w:rsidR="00570956" w:rsidRPr="00B03D60" w:rsidRDefault="009B23D0" w:rsidP="00570956">
            <w:pPr>
              <w:spacing w:line="240" w:lineRule="exac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>роведение противопожарной пропаганды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28CD7" w14:textId="5B4E4672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CB54F" w14:textId="1E3F4DFF" w:rsidR="00570956" w:rsidRPr="00B03D60" w:rsidRDefault="00B03D60" w:rsidP="00FF4C2F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</w:tr>
      <w:tr w:rsidR="00570956" w:rsidRPr="00B03D60" w14:paraId="19400669" w14:textId="77777777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1A6DC" w14:textId="7ECC482C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2B1007" w14:textId="556D2CDB" w:rsidR="00570956" w:rsidRPr="00B03D60" w:rsidRDefault="009B23D0" w:rsidP="00570956">
            <w:pPr>
              <w:spacing w:line="240" w:lineRule="exac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>роведение мероприятий по выявлению мест возможного проживания лиц без определённого места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2A8AB" w14:textId="799F5EA1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F467D3" w14:textId="413E7964" w:rsidR="00570956" w:rsidRPr="00B03D60" w:rsidRDefault="00B03D60" w:rsidP="0092547F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</w:tr>
      <w:tr w:rsidR="00570956" w:rsidRPr="00B03D60" w14:paraId="16FCBA6D" w14:textId="77777777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2AE41" w14:textId="3866EA7F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23D1B9" w14:textId="729926FF" w:rsidR="00570956" w:rsidRPr="00B03D60" w:rsidRDefault="009B23D0" w:rsidP="00570956">
            <w:pPr>
              <w:spacing w:line="240" w:lineRule="exac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>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18572" w14:textId="657666DB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914B9" w14:textId="7ABA7F20" w:rsidR="00570956" w:rsidRPr="00B03D60" w:rsidRDefault="00B03D60" w:rsidP="0092547F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 xml:space="preserve">глава муниципального образования, </w:t>
            </w:r>
            <w:r w:rsidR="009B23D0" w:rsidRPr="00B03D60">
              <w:rPr>
                <w:rFonts w:ascii="Arial" w:hAnsi="Arial" w:cs="Arial"/>
                <w:sz w:val="24"/>
                <w:szCs w:val="24"/>
              </w:rPr>
              <w:t xml:space="preserve">ОМВД </w:t>
            </w:r>
            <w:r w:rsidR="009B23D0">
              <w:rPr>
                <w:rFonts w:ascii="Arial" w:hAnsi="Arial" w:cs="Arial"/>
                <w:sz w:val="24"/>
                <w:szCs w:val="24"/>
              </w:rPr>
              <w:t xml:space="preserve">России по </w:t>
            </w:r>
            <w:proofErr w:type="spellStart"/>
            <w:r w:rsidR="009B23D0">
              <w:rPr>
                <w:rFonts w:ascii="Arial" w:hAnsi="Arial" w:cs="Arial"/>
                <w:sz w:val="24"/>
                <w:szCs w:val="24"/>
              </w:rPr>
              <w:t>К</w:t>
            </w:r>
            <w:r w:rsidRPr="00B03D60">
              <w:rPr>
                <w:rFonts w:ascii="Arial" w:hAnsi="Arial" w:cs="Arial"/>
                <w:sz w:val="24"/>
                <w:szCs w:val="24"/>
              </w:rPr>
              <w:t>амызякскому</w:t>
            </w:r>
            <w:proofErr w:type="spellEnd"/>
            <w:r w:rsidRPr="00B03D60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</w:p>
        </w:tc>
      </w:tr>
      <w:tr w:rsidR="00570956" w:rsidRPr="00B03D60" w14:paraId="7CCF5D9D" w14:textId="77777777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88AA6E" w14:textId="525DFEBD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FF3F10" w14:textId="4128789A" w:rsidR="00570956" w:rsidRPr="00B03D60" w:rsidRDefault="009B23D0" w:rsidP="00570956">
            <w:pPr>
              <w:spacing w:line="240" w:lineRule="exac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>рганизация обучения правилам пожарной безопасности одиноких, престарелых граждан, лиц, злоупотребляющих спиртными напитками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232174" w14:textId="078BC4A6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26EBE" w14:textId="40A21508" w:rsidR="00570956" w:rsidRPr="00B03D60" w:rsidRDefault="00B03D60" w:rsidP="009B23D0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 xml:space="preserve">глава муниципального образования, </w:t>
            </w:r>
            <w:r w:rsidR="009B23D0" w:rsidRPr="00B03D60">
              <w:rPr>
                <w:rFonts w:ascii="Arial" w:hAnsi="Arial" w:cs="Arial"/>
                <w:sz w:val="24"/>
                <w:szCs w:val="24"/>
              </w:rPr>
              <w:t xml:space="preserve">ОМВД </w:t>
            </w:r>
            <w:r w:rsidR="009B23D0">
              <w:rPr>
                <w:rFonts w:ascii="Arial" w:hAnsi="Arial" w:cs="Arial"/>
                <w:sz w:val="24"/>
                <w:szCs w:val="24"/>
              </w:rPr>
              <w:t>Р</w:t>
            </w:r>
            <w:r w:rsidRPr="00B03D60">
              <w:rPr>
                <w:rFonts w:ascii="Arial" w:hAnsi="Arial" w:cs="Arial"/>
                <w:sz w:val="24"/>
                <w:szCs w:val="24"/>
              </w:rPr>
              <w:t xml:space="preserve">оссии по </w:t>
            </w:r>
            <w:proofErr w:type="spellStart"/>
            <w:r w:rsidR="009B23D0">
              <w:rPr>
                <w:rFonts w:ascii="Arial" w:hAnsi="Arial" w:cs="Arial"/>
                <w:sz w:val="24"/>
                <w:szCs w:val="24"/>
              </w:rPr>
              <w:t>К</w:t>
            </w:r>
            <w:r w:rsidRPr="00B03D60">
              <w:rPr>
                <w:rFonts w:ascii="Arial" w:hAnsi="Arial" w:cs="Arial"/>
                <w:sz w:val="24"/>
                <w:szCs w:val="24"/>
              </w:rPr>
              <w:t>амызякскому</w:t>
            </w:r>
            <w:proofErr w:type="spellEnd"/>
            <w:r w:rsidRPr="00B03D60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</w:p>
        </w:tc>
      </w:tr>
      <w:tr w:rsidR="00570956" w:rsidRPr="00B03D60" w14:paraId="6D82FCC2" w14:textId="77777777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A77FA" w14:textId="1173F94E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49B924" w14:textId="601A26CA" w:rsidR="00570956" w:rsidRPr="00B03D60" w:rsidRDefault="009B23D0" w:rsidP="00570956">
            <w:pPr>
              <w:spacing w:line="24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>роведение пожарно-технических обследований муниципального имущества с составлением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075B7" w14:textId="214E2AAB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0CCF0" w14:textId="5026EDC0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руководители организации, муниципальных унитарных предприятий, организаций и учреждений независимо от форм собственности и учреждений с массовым пребыванием людей</w:t>
            </w:r>
          </w:p>
        </w:tc>
      </w:tr>
      <w:tr w:rsidR="00570956" w:rsidRPr="00B03D60" w14:paraId="2B4D2A95" w14:textId="77777777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79C0E" w14:textId="268E2FFD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9AAF68" w14:textId="303B638C" w:rsidR="00570956" w:rsidRPr="00B03D60" w:rsidRDefault="009B23D0" w:rsidP="00570956">
            <w:pPr>
              <w:spacing w:line="240" w:lineRule="exac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 xml:space="preserve">рганизация дежурства при проведении массового мероприятия. проведение инструктажей персонала учреждений с массовым пребыванием людей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81F52" w14:textId="49FEAB1F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перед проведением массового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E64E0D" w14:textId="3BE93813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руководители организации, муниципальных унитарных предприятий, организаций и учреждений независимо от форм собственности и учреждений с массовым пребыванием людей</w:t>
            </w:r>
          </w:p>
        </w:tc>
      </w:tr>
      <w:tr w:rsidR="00570956" w:rsidRPr="00B03D60" w14:paraId="770939FD" w14:textId="77777777" w:rsidTr="000217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7524C" w14:textId="46F77C4C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CD01FA" w14:textId="15ECEA2A" w:rsidR="00570956" w:rsidRPr="00B03D60" w:rsidRDefault="009B23D0" w:rsidP="00570956">
            <w:pPr>
              <w:spacing w:line="240" w:lineRule="exact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B03D60" w:rsidRPr="00B03D60">
              <w:rPr>
                <w:rFonts w:ascii="Arial" w:hAnsi="Arial" w:cs="Arial"/>
                <w:sz w:val="24"/>
                <w:szCs w:val="24"/>
              </w:rPr>
              <w:t>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D1C1E3" w14:textId="404A354C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перед проведением массового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81B39" w14:textId="58ACC6FA" w:rsidR="00570956" w:rsidRPr="00B03D60" w:rsidRDefault="00B03D60" w:rsidP="00570956">
            <w:pPr>
              <w:spacing w:line="24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D60">
              <w:rPr>
                <w:rFonts w:ascii="Arial" w:hAnsi="Arial" w:cs="Arial"/>
                <w:sz w:val="24"/>
                <w:szCs w:val="24"/>
              </w:rPr>
              <w:t>организатор мероприятия</w:t>
            </w:r>
          </w:p>
        </w:tc>
      </w:tr>
    </w:tbl>
    <w:p w14:paraId="38028869" w14:textId="77777777" w:rsidR="00570956" w:rsidRPr="00B03D60" w:rsidRDefault="00570956" w:rsidP="00570956">
      <w:pPr>
        <w:pStyle w:val="formattexttopleveltext"/>
        <w:spacing w:before="0" w:beforeAutospacing="0" w:after="0" w:afterAutospacing="0" w:line="240" w:lineRule="exact"/>
        <w:ind w:firstLine="709"/>
        <w:contextualSpacing/>
        <w:jc w:val="both"/>
        <w:rPr>
          <w:rFonts w:ascii="Arial" w:hAnsi="Arial" w:cs="Arial"/>
        </w:rPr>
      </w:pPr>
    </w:p>
    <w:p w14:paraId="4420E09B" w14:textId="77777777" w:rsidR="00570956" w:rsidRPr="00B03D60" w:rsidRDefault="00570956" w:rsidP="00570956">
      <w:pPr>
        <w:spacing w:after="0" w:line="240" w:lineRule="exact"/>
        <w:ind w:firstLine="675"/>
        <w:contextualSpacing/>
        <w:jc w:val="center"/>
        <w:rPr>
          <w:rFonts w:ascii="Arial" w:hAnsi="Arial" w:cs="Arial"/>
          <w:sz w:val="24"/>
          <w:szCs w:val="24"/>
        </w:rPr>
      </w:pPr>
    </w:p>
    <w:sectPr w:rsidR="00570956" w:rsidRPr="00B03D60" w:rsidSect="00570956">
      <w:pgSz w:w="16838" w:h="11906" w:orient="landscape"/>
      <w:pgMar w:top="851" w:right="70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5FA7598"/>
    <w:multiLevelType w:val="hybridMultilevel"/>
    <w:tmpl w:val="6492BD82"/>
    <w:lvl w:ilvl="0" w:tplc="219CA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EB6C88"/>
    <w:multiLevelType w:val="hybridMultilevel"/>
    <w:tmpl w:val="ADDEB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358BD"/>
    <w:multiLevelType w:val="hybridMultilevel"/>
    <w:tmpl w:val="7786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21B3D"/>
    <w:multiLevelType w:val="hybridMultilevel"/>
    <w:tmpl w:val="E0DAA8C4"/>
    <w:lvl w:ilvl="0" w:tplc="7908A25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38BB3019"/>
    <w:multiLevelType w:val="multilevel"/>
    <w:tmpl w:val="B7BC5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1D5F6C"/>
    <w:multiLevelType w:val="hybridMultilevel"/>
    <w:tmpl w:val="9F343D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F7FB5"/>
    <w:multiLevelType w:val="hybridMultilevel"/>
    <w:tmpl w:val="D27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F203D"/>
    <w:multiLevelType w:val="hybridMultilevel"/>
    <w:tmpl w:val="90E08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35"/>
    <w:rsid w:val="00020427"/>
    <w:rsid w:val="00030811"/>
    <w:rsid w:val="00032584"/>
    <w:rsid w:val="000461B4"/>
    <w:rsid w:val="00074CBA"/>
    <w:rsid w:val="000967D7"/>
    <w:rsid w:val="000B5C00"/>
    <w:rsid w:val="000B7B08"/>
    <w:rsid w:val="000C5732"/>
    <w:rsid w:val="000D17D7"/>
    <w:rsid w:val="000E0F35"/>
    <w:rsid w:val="000E32F5"/>
    <w:rsid w:val="001051F8"/>
    <w:rsid w:val="001132E3"/>
    <w:rsid w:val="00113AFC"/>
    <w:rsid w:val="00126FFF"/>
    <w:rsid w:val="00131A3B"/>
    <w:rsid w:val="0014219B"/>
    <w:rsid w:val="00167954"/>
    <w:rsid w:val="001A2BBA"/>
    <w:rsid w:val="001A592C"/>
    <w:rsid w:val="001B17F0"/>
    <w:rsid w:val="001C53EB"/>
    <w:rsid w:val="001D5E21"/>
    <w:rsid w:val="001E202E"/>
    <w:rsid w:val="001F3684"/>
    <w:rsid w:val="002029E2"/>
    <w:rsid w:val="00224CE3"/>
    <w:rsid w:val="00246A9E"/>
    <w:rsid w:val="00263BC4"/>
    <w:rsid w:val="002733E7"/>
    <w:rsid w:val="002A4478"/>
    <w:rsid w:val="002B2C9B"/>
    <w:rsid w:val="002B7B2F"/>
    <w:rsid w:val="002F031B"/>
    <w:rsid w:val="003315A1"/>
    <w:rsid w:val="00331AF2"/>
    <w:rsid w:val="00382DE8"/>
    <w:rsid w:val="0039288E"/>
    <w:rsid w:val="003C41AB"/>
    <w:rsid w:val="003D547D"/>
    <w:rsid w:val="004202ED"/>
    <w:rsid w:val="00445184"/>
    <w:rsid w:val="00462181"/>
    <w:rsid w:val="0046363F"/>
    <w:rsid w:val="00463E29"/>
    <w:rsid w:val="0047635B"/>
    <w:rsid w:val="004827A0"/>
    <w:rsid w:val="00497A76"/>
    <w:rsid w:val="004B5790"/>
    <w:rsid w:val="004F1F96"/>
    <w:rsid w:val="0051389E"/>
    <w:rsid w:val="00570956"/>
    <w:rsid w:val="0058020D"/>
    <w:rsid w:val="005B1CC8"/>
    <w:rsid w:val="005C1708"/>
    <w:rsid w:val="005D6295"/>
    <w:rsid w:val="005E7D09"/>
    <w:rsid w:val="005F11B7"/>
    <w:rsid w:val="006009DF"/>
    <w:rsid w:val="00622860"/>
    <w:rsid w:val="006763E1"/>
    <w:rsid w:val="006846C0"/>
    <w:rsid w:val="0069086C"/>
    <w:rsid w:val="006B5D3C"/>
    <w:rsid w:val="006C38B3"/>
    <w:rsid w:val="006D3858"/>
    <w:rsid w:val="006D7697"/>
    <w:rsid w:val="006E565C"/>
    <w:rsid w:val="00711079"/>
    <w:rsid w:val="00711F3D"/>
    <w:rsid w:val="0071374B"/>
    <w:rsid w:val="00724CF8"/>
    <w:rsid w:val="0072784B"/>
    <w:rsid w:val="00731F36"/>
    <w:rsid w:val="00742F58"/>
    <w:rsid w:val="00745873"/>
    <w:rsid w:val="007754C3"/>
    <w:rsid w:val="00783749"/>
    <w:rsid w:val="0078651C"/>
    <w:rsid w:val="00795EE9"/>
    <w:rsid w:val="008078A3"/>
    <w:rsid w:val="0081087B"/>
    <w:rsid w:val="00821A54"/>
    <w:rsid w:val="00830ED5"/>
    <w:rsid w:val="00852DD1"/>
    <w:rsid w:val="0085583A"/>
    <w:rsid w:val="00856FA9"/>
    <w:rsid w:val="008729E5"/>
    <w:rsid w:val="008A1F2C"/>
    <w:rsid w:val="00904990"/>
    <w:rsid w:val="00904DE3"/>
    <w:rsid w:val="0091166A"/>
    <w:rsid w:val="0092547F"/>
    <w:rsid w:val="00931571"/>
    <w:rsid w:val="009338EF"/>
    <w:rsid w:val="00971677"/>
    <w:rsid w:val="009802DE"/>
    <w:rsid w:val="00991479"/>
    <w:rsid w:val="009A75D4"/>
    <w:rsid w:val="009B23D0"/>
    <w:rsid w:val="00A05A57"/>
    <w:rsid w:val="00A14CE0"/>
    <w:rsid w:val="00A151B5"/>
    <w:rsid w:val="00A16E3C"/>
    <w:rsid w:val="00A20EF3"/>
    <w:rsid w:val="00A4645E"/>
    <w:rsid w:val="00A50142"/>
    <w:rsid w:val="00A62100"/>
    <w:rsid w:val="00A67E98"/>
    <w:rsid w:val="00A70533"/>
    <w:rsid w:val="00A712C9"/>
    <w:rsid w:val="00A72F57"/>
    <w:rsid w:val="00AA0C71"/>
    <w:rsid w:val="00AB00BE"/>
    <w:rsid w:val="00AC1523"/>
    <w:rsid w:val="00AE03E1"/>
    <w:rsid w:val="00B00CA6"/>
    <w:rsid w:val="00B03D60"/>
    <w:rsid w:val="00B333AF"/>
    <w:rsid w:val="00B33997"/>
    <w:rsid w:val="00B4664E"/>
    <w:rsid w:val="00B5763D"/>
    <w:rsid w:val="00B93B90"/>
    <w:rsid w:val="00BC66BF"/>
    <w:rsid w:val="00C22339"/>
    <w:rsid w:val="00C62ABB"/>
    <w:rsid w:val="00C65346"/>
    <w:rsid w:val="00CA1268"/>
    <w:rsid w:val="00CE2178"/>
    <w:rsid w:val="00D2504F"/>
    <w:rsid w:val="00D332D9"/>
    <w:rsid w:val="00D34A0B"/>
    <w:rsid w:val="00D474F4"/>
    <w:rsid w:val="00D70EAC"/>
    <w:rsid w:val="00D75A09"/>
    <w:rsid w:val="00D83917"/>
    <w:rsid w:val="00D94F01"/>
    <w:rsid w:val="00DC30B5"/>
    <w:rsid w:val="00DD0A80"/>
    <w:rsid w:val="00DF258F"/>
    <w:rsid w:val="00DF2DBC"/>
    <w:rsid w:val="00E01047"/>
    <w:rsid w:val="00E256E0"/>
    <w:rsid w:val="00E2607D"/>
    <w:rsid w:val="00E7135B"/>
    <w:rsid w:val="00E770AB"/>
    <w:rsid w:val="00E8118C"/>
    <w:rsid w:val="00EA13B1"/>
    <w:rsid w:val="00EA45F1"/>
    <w:rsid w:val="00EA5095"/>
    <w:rsid w:val="00ED3E7B"/>
    <w:rsid w:val="00F42A7D"/>
    <w:rsid w:val="00F53D56"/>
    <w:rsid w:val="00F55E52"/>
    <w:rsid w:val="00F728FD"/>
    <w:rsid w:val="00FC602B"/>
    <w:rsid w:val="00FD4660"/>
    <w:rsid w:val="00FE1C90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12B3"/>
  <w15:chartTrackingRefBased/>
  <w15:docId w15:val="{5D001E34-81D2-4B5F-AFCF-7B6339E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8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75A09"/>
    <w:pPr>
      <w:ind w:left="720"/>
      <w:contextualSpacing/>
    </w:pPr>
  </w:style>
  <w:style w:type="paragraph" w:styleId="a7">
    <w:name w:val="Body Text Indent"/>
    <w:basedOn w:val="a"/>
    <w:link w:val="a8"/>
    <w:rsid w:val="00C6534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5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8651C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78651C"/>
  </w:style>
  <w:style w:type="paragraph" w:customStyle="1" w:styleId="formattexttopleveltext">
    <w:name w:val="formattext topleveltext"/>
    <w:basedOn w:val="a"/>
    <w:rsid w:val="005709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user</cp:lastModifiedBy>
  <cp:revision>7</cp:revision>
  <cp:lastPrinted>2025-03-19T11:44:00Z</cp:lastPrinted>
  <dcterms:created xsi:type="dcterms:W3CDTF">2025-01-14T05:08:00Z</dcterms:created>
  <dcterms:modified xsi:type="dcterms:W3CDTF">2025-03-19T11:44:00Z</dcterms:modified>
</cp:coreProperties>
</file>