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83F5B" w14:textId="77777777" w:rsidR="008B3CF5" w:rsidRPr="004256CC" w:rsidRDefault="008B3CF5" w:rsidP="00E563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9CCA17B" w14:textId="118D0277" w:rsidR="00E56316" w:rsidRPr="004256CC" w:rsidRDefault="00150DDA" w:rsidP="00150D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>Администрация муниципального обра</w:t>
      </w:r>
      <w:r>
        <w:rPr>
          <w:rFonts w:ascii="Arial" w:hAnsi="Arial" w:cs="Arial"/>
          <w:sz w:val="24"/>
          <w:szCs w:val="24"/>
        </w:rPr>
        <w:t>зования «Сельское поселение Ж</w:t>
      </w:r>
      <w:r w:rsidRPr="004256CC">
        <w:rPr>
          <w:rFonts w:ascii="Arial" w:hAnsi="Arial" w:cs="Arial"/>
          <w:sz w:val="24"/>
          <w:szCs w:val="24"/>
        </w:rPr>
        <w:t>ан-</w:t>
      </w:r>
      <w:r>
        <w:rPr>
          <w:rFonts w:ascii="Arial" w:hAnsi="Arial" w:cs="Arial"/>
          <w:sz w:val="24"/>
          <w:szCs w:val="24"/>
        </w:rPr>
        <w:t>А</w:t>
      </w:r>
      <w:r w:rsidRPr="004256CC">
        <w:rPr>
          <w:rFonts w:ascii="Arial" w:hAnsi="Arial" w:cs="Arial"/>
          <w:sz w:val="24"/>
          <w:szCs w:val="24"/>
        </w:rPr>
        <w:t>ульский</w:t>
      </w:r>
      <w:r>
        <w:rPr>
          <w:rFonts w:ascii="Arial" w:hAnsi="Arial" w:cs="Arial"/>
          <w:sz w:val="24"/>
          <w:szCs w:val="24"/>
        </w:rPr>
        <w:t xml:space="preserve"> </w:t>
      </w:r>
      <w:r w:rsidRPr="004256CC">
        <w:rPr>
          <w:rFonts w:ascii="Arial" w:hAnsi="Arial" w:cs="Arial"/>
          <w:sz w:val="24"/>
          <w:szCs w:val="24"/>
        </w:rPr>
        <w:t>сельсовет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6CC">
        <w:rPr>
          <w:rFonts w:ascii="Arial" w:hAnsi="Arial" w:cs="Arial"/>
          <w:sz w:val="24"/>
          <w:szCs w:val="24"/>
        </w:rPr>
        <w:t>Камызякского</w:t>
      </w:r>
      <w:proofErr w:type="spellEnd"/>
      <w:r w:rsidRPr="004256CC">
        <w:rPr>
          <w:rFonts w:ascii="Arial" w:hAnsi="Arial" w:cs="Arial"/>
          <w:sz w:val="24"/>
          <w:szCs w:val="24"/>
        </w:rPr>
        <w:t xml:space="preserve"> муниципального района Астраханской области»</w:t>
      </w:r>
    </w:p>
    <w:p w14:paraId="361DC135" w14:textId="77777777" w:rsidR="00150DDA" w:rsidRDefault="00150DDA" w:rsidP="00E563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912D10C" w14:textId="45C8742D" w:rsidR="00E56316" w:rsidRPr="004256CC" w:rsidRDefault="00150DDA" w:rsidP="00E563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284"/>
        <w:gridCol w:w="2835"/>
      </w:tblGrid>
      <w:tr w:rsidR="00AA0C71" w:rsidRPr="004256CC" w14:paraId="2A06D62D" w14:textId="77777777" w:rsidTr="008078A3">
        <w:tc>
          <w:tcPr>
            <w:tcW w:w="6804" w:type="dxa"/>
          </w:tcPr>
          <w:p w14:paraId="64C35DA6" w14:textId="77777777" w:rsidR="008B3CF5" w:rsidRPr="004256CC" w:rsidRDefault="008B3CF5" w:rsidP="00020427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</w:p>
          <w:p w14:paraId="62D33A4D" w14:textId="143931A3" w:rsidR="00AA0C71" w:rsidRPr="004256CC" w:rsidRDefault="00E56316" w:rsidP="0013696A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4256CC">
              <w:rPr>
                <w:rFonts w:ascii="Arial" w:eastAsia="Courier New" w:hAnsi="Arial" w:cs="Arial"/>
                <w:sz w:val="24"/>
                <w:szCs w:val="24"/>
              </w:rPr>
              <w:t>От</w:t>
            </w:r>
            <w:r w:rsidR="00832207" w:rsidRPr="004256CC">
              <w:rPr>
                <w:rFonts w:ascii="Arial" w:eastAsia="Courier New" w:hAnsi="Arial" w:cs="Arial"/>
                <w:sz w:val="24"/>
                <w:szCs w:val="24"/>
              </w:rPr>
              <w:t xml:space="preserve"> </w:t>
            </w:r>
            <w:r w:rsidR="0013696A">
              <w:rPr>
                <w:rFonts w:ascii="Arial" w:eastAsia="Courier New" w:hAnsi="Arial" w:cs="Arial"/>
                <w:bCs/>
                <w:sz w:val="24"/>
                <w:szCs w:val="24"/>
                <w:u w:val="single"/>
              </w:rPr>
              <w:t>11.03.2025г.</w:t>
            </w:r>
          </w:p>
        </w:tc>
        <w:tc>
          <w:tcPr>
            <w:tcW w:w="284" w:type="dxa"/>
          </w:tcPr>
          <w:p w14:paraId="5C707EBA" w14:textId="77777777" w:rsidR="00AA0C71" w:rsidRPr="004256CC" w:rsidRDefault="00AA0C71" w:rsidP="00020427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5EC901B" w14:textId="77777777" w:rsidR="008B3CF5" w:rsidRPr="004256CC" w:rsidRDefault="00E56316" w:rsidP="00E56316">
            <w:pPr>
              <w:spacing w:after="0" w:line="240" w:lineRule="auto"/>
              <w:jc w:val="both"/>
              <w:rPr>
                <w:rFonts w:ascii="Arial" w:eastAsia="Courier New" w:hAnsi="Arial" w:cs="Arial"/>
                <w:bCs/>
                <w:sz w:val="24"/>
                <w:szCs w:val="24"/>
              </w:rPr>
            </w:pPr>
            <w:r w:rsidRPr="004256CC">
              <w:rPr>
                <w:rFonts w:ascii="Arial" w:eastAsia="Courier New" w:hAnsi="Arial" w:cs="Arial"/>
                <w:bCs/>
                <w:sz w:val="24"/>
                <w:szCs w:val="24"/>
              </w:rPr>
              <w:t xml:space="preserve">                        </w:t>
            </w:r>
          </w:p>
          <w:p w14:paraId="62BA8ED8" w14:textId="6DE91789" w:rsidR="00AA0C71" w:rsidRPr="004256CC" w:rsidRDefault="008B3CF5" w:rsidP="0013696A">
            <w:pPr>
              <w:spacing w:after="0" w:line="240" w:lineRule="auto"/>
              <w:jc w:val="both"/>
              <w:rPr>
                <w:rFonts w:ascii="Arial" w:eastAsia="Courier New" w:hAnsi="Arial" w:cs="Arial"/>
                <w:bCs/>
                <w:sz w:val="24"/>
                <w:szCs w:val="24"/>
              </w:rPr>
            </w:pPr>
            <w:r w:rsidRPr="004256CC">
              <w:rPr>
                <w:rFonts w:ascii="Arial" w:eastAsia="Courier New" w:hAnsi="Arial" w:cs="Arial"/>
                <w:bCs/>
                <w:sz w:val="24"/>
                <w:szCs w:val="24"/>
              </w:rPr>
              <w:t xml:space="preserve">                          </w:t>
            </w:r>
            <w:r w:rsidR="0078651C" w:rsidRPr="004256CC">
              <w:rPr>
                <w:rFonts w:ascii="Arial" w:eastAsia="Courier New" w:hAnsi="Arial" w:cs="Arial"/>
                <w:bCs/>
                <w:sz w:val="24"/>
                <w:szCs w:val="24"/>
              </w:rPr>
              <w:t>№</w:t>
            </w:r>
            <w:r w:rsidR="00832207" w:rsidRPr="004256CC">
              <w:rPr>
                <w:rFonts w:ascii="Arial" w:eastAsia="Courier New" w:hAnsi="Arial" w:cs="Arial"/>
                <w:bCs/>
                <w:sz w:val="24"/>
                <w:szCs w:val="24"/>
              </w:rPr>
              <w:t xml:space="preserve"> </w:t>
            </w:r>
            <w:r w:rsidR="0013696A">
              <w:rPr>
                <w:rFonts w:ascii="Arial" w:eastAsia="Courier New" w:hAnsi="Arial" w:cs="Arial"/>
                <w:bCs/>
                <w:sz w:val="24"/>
                <w:szCs w:val="24"/>
                <w:u w:val="single"/>
              </w:rPr>
              <w:t>05</w:t>
            </w:r>
          </w:p>
        </w:tc>
      </w:tr>
      <w:tr w:rsidR="0078651C" w:rsidRPr="004256CC" w14:paraId="3EAF2B0E" w14:textId="77777777" w:rsidTr="008078A3">
        <w:tc>
          <w:tcPr>
            <w:tcW w:w="6804" w:type="dxa"/>
          </w:tcPr>
          <w:p w14:paraId="2BD0A3CB" w14:textId="77777777" w:rsidR="0078651C" w:rsidRPr="004256CC" w:rsidRDefault="0078651C" w:rsidP="00020427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7E287C82" w14:textId="77777777" w:rsidR="0078651C" w:rsidRPr="004256CC" w:rsidRDefault="0078651C" w:rsidP="00020427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23D8F4B" w14:textId="77777777" w:rsidR="0078651C" w:rsidRPr="004256CC" w:rsidRDefault="0078651C" w:rsidP="00020427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</w:p>
        </w:tc>
      </w:tr>
      <w:tr w:rsidR="00AA0C71" w:rsidRPr="004256CC" w14:paraId="3E3CDBF0" w14:textId="77777777" w:rsidTr="008078A3">
        <w:tc>
          <w:tcPr>
            <w:tcW w:w="6804" w:type="dxa"/>
          </w:tcPr>
          <w:p w14:paraId="635350CA" w14:textId="40B3AAC7" w:rsidR="00AA0C71" w:rsidRPr="004256CC" w:rsidRDefault="009E43C8" w:rsidP="00A4645E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bookmarkStart w:id="0" w:name="_Hlk183166022"/>
            <w:bookmarkStart w:id="1" w:name="_Hlk183170981"/>
            <w:r w:rsidRPr="004256CC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>«</w:t>
            </w:r>
            <w:r w:rsidR="00A4645E" w:rsidRPr="004256CC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 xml:space="preserve">Об организации </w:t>
            </w:r>
            <w:r w:rsidR="005D431D" w:rsidRPr="004256CC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 xml:space="preserve">проведении противопожарной пропаганды и обучения населения мерам пожарной безопасности </w:t>
            </w:r>
            <w:r w:rsidR="0078651C" w:rsidRPr="004256CC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>на территории муниципального образования «</w:t>
            </w:r>
            <w:r w:rsidR="00E56316" w:rsidRPr="004256CC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 xml:space="preserve">Сельское поселение </w:t>
            </w:r>
            <w:r w:rsidR="004256CC" w:rsidRPr="004256CC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 xml:space="preserve">Жан-Аульский </w:t>
            </w:r>
            <w:r w:rsidR="00E56316" w:rsidRPr="004256CC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 xml:space="preserve">сельсовет </w:t>
            </w:r>
            <w:proofErr w:type="spellStart"/>
            <w:r w:rsidR="00E56316" w:rsidRPr="004256CC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>Камызякского</w:t>
            </w:r>
            <w:proofErr w:type="spellEnd"/>
            <w:r w:rsidR="00E56316" w:rsidRPr="004256CC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 xml:space="preserve"> муниципального</w:t>
            </w:r>
            <w:r w:rsidR="000B5C00" w:rsidRPr="004256CC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 xml:space="preserve"> район</w:t>
            </w:r>
            <w:r w:rsidR="00E56316" w:rsidRPr="004256CC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>а</w:t>
            </w:r>
            <w:r w:rsidR="000B5C00" w:rsidRPr="004256CC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 xml:space="preserve"> Астраханской области</w:t>
            </w:r>
            <w:r w:rsidR="0078651C" w:rsidRPr="004256CC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>»</w:t>
            </w:r>
            <w:bookmarkEnd w:id="0"/>
          </w:p>
        </w:tc>
        <w:tc>
          <w:tcPr>
            <w:tcW w:w="284" w:type="dxa"/>
          </w:tcPr>
          <w:p w14:paraId="0E4F4A6D" w14:textId="77777777" w:rsidR="00AA0C71" w:rsidRPr="004256CC" w:rsidRDefault="00AA0C71" w:rsidP="00020427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2E6E070" w14:textId="77777777" w:rsidR="00AA0C71" w:rsidRPr="004256CC" w:rsidRDefault="00AA0C71" w:rsidP="00020427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</w:p>
        </w:tc>
      </w:tr>
      <w:bookmarkEnd w:id="1"/>
    </w:tbl>
    <w:p w14:paraId="5BCA89B1" w14:textId="77777777" w:rsidR="001A2BBA" w:rsidRPr="004256CC" w:rsidRDefault="001A2BBA" w:rsidP="003D547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EC9C34C" w14:textId="342F6337" w:rsidR="005D431D" w:rsidRPr="004256CC" w:rsidRDefault="0078651C" w:rsidP="005D431D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2" w:name="_Hlk183166977"/>
      <w:r w:rsidRPr="004256CC">
        <w:rPr>
          <w:rFonts w:ascii="Arial" w:eastAsia="Calibri" w:hAnsi="Arial" w:cs="Arial"/>
          <w:sz w:val="24"/>
          <w:szCs w:val="24"/>
          <w:lang w:eastAsia="en-US"/>
        </w:rPr>
        <w:t xml:space="preserve">В соответствии с Федеральными законами от 21.12.94 № 69-ФЗ «О пожарной безопасности», от 06.10.2003 № 131-ФЗ «Об общих принципах организации местного самоуправления в Российской Федерации», </w:t>
      </w:r>
      <w:r w:rsidR="000B5C00" w:rsidRPr="004256CC">
        <w:rPr>
          <w:rFonts w:ascii="Arial" w:eastAsia="Calibri" w:hAnsi="Arial" w:cs="Arial"/>
          <w:sz w:val="24"/>
          <w:szCs w:val="24"/>
          <w:lang w:eastAsia="en-US"/>
        </w:rPr>
        <w:t xml:space="preserve">от 22.07.2008 № 123-ФЗ «Технический регламент о требованиях пожарной безопасности», постановлением Правительства Российской Федерации от 16.09.2020 № 1479 «Об утверждении Правил противопожарного режима в Российской Федерации», </w:t>
      </w:r>
      <w:r w:rsidRPr="004256CC">
        <w:rPr>
          <w:rFonts w:ascii="Arial" w:eastAsia="Calibri" w:hAnsi="Arial" w:cs="Arial"/>
          <w:sz w:val="24"/>
          <w:szCs w:val="24"/>
          <w:lang w:eastAsia="en-US"/>
        </w:rPr>
        <w:t xml:space="preserve">руководствуясь Уставом муниципального образования </w:t>
      </w:r>
      <w:r w:rsidR="00E56316" w:rsidRPr="004256CC">
        <w:rPr>
          <w:rFonts w:ascii="Arial" w:eastAsia="Calibri" w:hAnsi="Arial" w:cs="Arial"/>
          <w:bCs/>
          <w:sz w:val="24"/>
          <w:szCs w:val="24"/>
          <w:lang w:eastAsia="en-US"/>
        </w:rPr>
        <w:t xml:space="preserve">«Сельское поселение </w:t>
      </w:r>
      <w:r w:rsidR="004256CC" w:rsidRPr="004256CC">
        <w:rPr>
          <w:rFonts w:ascii="Arial" w:eastAsia="Calibri" w:hAnsi="Arial" w:cs="Arial"/>
          <w:bCs/>
          <w:sz w:val="24"/>
          <w:szCs w:val="24"/>
          <w:lang w:eastAsia="en-US"/>
        </w:rPr>
        <w:t xml:space="preserve">Жан-Аульский </w:t>
      </w:r>
      <w:r w:rsidR="00E56316" w:rsidRPr="004256CC">
        <w:rPr>
          <w:rFonts w:ascii="Arial" w:eastAsia="Calibri" w:hAnsi="Arial" w:cs="Arial"/>
          <w:bCs/>
          <w:sz w:val="24"/>
          <w:szCs w:val="24"/>
          <w:lang w:eastAsia="en-US"/>
        </w:rPr>
        <w:t xml:space="preserve">сельсовет </w:t>
      </w:r>
      <w:proofErr w:type="spellStart"/>
      <w:r w:rsidR="00E56316" w:rsidRPr="004256CC">
        <w:rPr>
          <w:rFonts w:ascii="Arial" w:eastAsia="Calibri" w:hAnsi="Arial" w:cs="Arial"/>
          <w:bCs/>
          <w:sz w:val="24"/>
          <w:szCs w:val="24"/>
          <w:lang w:eastAsia="en-US"/>
        </w:rPr>
        <w:t>Камызякского</w:t>
      </w:r>
      <w:proofErr w:type="spellEnd"/>
      <w:r w:rsidR="00E56316" w:rsidRPr="004256CC">
        <w:rPr>
          <w:rFonts w:ascii="Arial" w:eastAsia="Calibri" w:hAnsi="Arial" w:cs="Arial"/>
          <w:bCs/>
          <w:sz w:val="24"/>
          <w:szCs w:val="24"/>
          <w:lang w:eastAsia="en-US"/>
        </w:rPr>
        <w:t xml:space="preserve"> муниципального района Астраханской области»</w:t>
      </w:r>
      <w:r w:rsidRPr="004256CC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bookmarkStart w:id="3" w:name="_Hlk183166477"/>
      <w:r w:rsidR="005D431D" w:rsidRPr="004256CC">
        <w:rPr>
          <w:rFonts w:ascii="Arial" w:eastAsia="Calibri" w:hAnsi="Arial" w:cs="Arial"/>
          <w:sz w:val="24"/>
          <w:szCs w:val="24"/>
          <w:lang w:eastAsia="en-US"/>
        </w:rPr>
        <w:t>в целях противопожарной пропаганды и обучения мерам пожарной безопасности населения</w:t>
      </w:r>
      <w:r w:rsidR="002F03C5" w:rsidRPr="004256CC">
        <w:rPr>
          <w:rFonts w:ascii="Arial" w:eastAsia="Calibri" w:hAnsi="Arial" w:cs="Arial"/>
          <w:sz w:val="24"/>
          <w:szCs w:val="24"/>
          <w:lang w:eastAsia="en-US"/>
        </w:rPr>
        <w:t>,</w:t>
      </w:r>
    </w:p>
    <w:bookmarkEnd w:id="2"/>
    <w:bookmarkEnd w:id="3"/>
    <w:p w14:paraId="7FA6D80D" w14:textId="77777777" w:rsidR="0078651C" w:rsidRPr="004256CC" w:rsidRDefault="0078651C" w:rsidP="0078651C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69EA9233" w14:textId="26643C6B" w:rsidR="00AA0C71" w:rsidRPr="004256CC" w:rsidRDefault="00AA0C71" w:rsidP="00C65346">
      <w:pPr>
        <w:widowControl w:val="0"/>
        <w:spacing w:after="0" w:line="312" w:lineRule="exact"/>
        <w:ind w:right="20" w:firstLine="708"/>
        <w:jc w:val="both"/>
        <w:rPr>
          <w:rFonts w:ascii="Arial" w:eastAsia="Courier New" w:hAnsi="Arial" w:cs="Arial"/>
          <w:color w:val="000000"/>
          <w:sz w:val="24"/>
          <w:szCs w:val="24"/>
          <w:lang w:eastAsia="en-US"/>
        </w:rPr>
      </w:pPr>
      <w:r w:rsidRPr="004256CC">
        <w:rPr>
          <w:rFonts w:ascii="Arial" w:eastAsia="Courier New" w:hAnsi="Arial" w:cs="Arial"/>
          <w:color w:val="000000"/>
          <w:sz w:val="24"/>
          <w:szCs w:val="24"/>
          <w:lang w:eastAsia="en-US"/>
        </w:rPr>
        <w:t>ПОСТАНОВЛЯЮ:</w:t>
      </w:r>
      <w:r w:rsidR="005D431D" w:rsidRPr="004256CC">
        <w:rPr>
          <w:rFonts w:ascii="Arial" w:hAnsi="Arial" w:cs="Arial"/>
          <w:sz w:val="24"/>
          <w:szCs w:val="24"/>
        </w:rPr>
        <w:t xml:space="preserve"> </w:t>
      </w:r>
    </w:p>
    <w:p w14:paraId="4F017CA1" w14:textId="77777777" w:rsidR="00246A9E" w:rsidRPr="004256CC" w:rsidRDefault="00246A9E" w:rsidP="00020427">
      <w:pPr>
        <w:spacing w:after="0" w:line="240" w:lineRule="auto"/>
        <w:jc w:val="both"/>
        <w:rPr>
          <w:rFonts w:ascii="Arial" w:eastAsia="Courier New" w:hAnsi="Arial" w:cs="Arial"/>
          <w:sz w:val="24"/>
          <w:szCs w:val="24"/>
        </w:rPr>
      </w:pPr>
    </w:p>
    <w:p w14:paraId="159616E0" w14:textId="18FDFBCA" w:rsidR="000B5C00" w:rsidRPr="004256CC" w:rsidRDefault="00E7135B" w:rsidP="000B5C00">
      <w:pPr>
        <w:spacing w:after="0" w:line="240" w:lineRule="auto"/>
        <w:ind w:firstLine="708"/>
        <w:jc w:val="both"/>
        <w:rPr>
          <w:rFonts w:ascii="Arial" w:eastAsia="Courier New" w:hAnsi="Arial" w:cs="Arial"/>
          <w:sz w:val="24"/>
          <w:szCs w:val="24"/>
        </w:rPr>
      </w:pPr>
      <w:r w:rsidRPr="004256CC">
        <w:rPr>
          <w:rFonts w:ascii="Arial" w:eastAsia="Courier New" w:hAnsi="Arial" w:cs="Arial"/>
          <w:sz w:val="24"/>
          <w:szCs w:val="24"/>
        </w:rPr>
        <w:t>1</w:t>
      </w:r>
      <w:r w:rsidR="000B5C00" w:rsidRPr="004256CC">
        <w:rPr>
          <w:rFonts w:ascii="Arial" w:eastAsia="Courier New" w:hAnsi="Arial" w:cs="Arial"/>
          <w:sz w:val="24"/>
          <w:szCs w:val="24"/>
        </w:rPr>
        <w:t xml:space="preserve">. </w:t>
      </w:r>
      <w:r w:rsidR="00A4645E" w:rsidRPr="004256CC">
        <w:rPr>
          <w:rFonts w:ascii="Arial" w:eastAsia="Courier New" w:hAnsi="Arial" w:cs="Arial"/>
          <w:sz w:val="24"/>
          <w:szCs w:val="24"/>
        </w:rPr>
        <w:t xml:space="preserve">Утвердить </w:t>
      </w:r>
      <w:r w:rsidR="003B45C6" w:rsidRPr="004256CC">
        <w:rPr>
          <w:rFonts w:ascii="Arial" w:eastAsia="Courier New" w:hAnsi="Arial" w:cs="Arial"/>
          <w:sz w:val="24"/>
          <w:szCs w:val="24"/>
        </w:rPr>
        <w:t xml:space="preserve">прилагаемый </w:t>
      </w:r>
      <w:r w:rsidR="005D431D" w:rsidRPr="004256CC">
        <w:rPr>
          <w:rFonts w:ascii="Arial" w:eastAsia="Courier New" w:hAnsi="Arial" w:cs="Arial"/>
          <w:sz w:val="24"/>
          <w:szCs w:val="24"/>
        </w:rPr>
        <w:t>По</w:t>
      </w:r>
      <w:r w:rsidR="002F03C5" w:rsidRPr="004256CC">
        <w:rPr>
          <w:rFonts w:ascii="Arial" w:eastAsia="Courier New" w:hAnsi="Arial" w:cs="Arial"/>
          <w:sz w:val="24"/>
          <w:szCs w:val="24"/>
        </w:rPr>
        <w:t xml:space="preserve">рядок </w:t>
      </w:r>
      <w:bookmarkStart w:id="4" w:name="_Hlk183168686"/>
      <w:r w:rsidR="005D431D" w:rsidRPr="004256CC">
        <w:rPr>
          <w:rFonts w:ascii="Arial" w:eastAsia="Courier New" w:hAnsi="Arial" w:cs="Arial"/>
          <w:sz w:val="24"/>
          <w:szCs w:val="24"/>
        </w:rPr>
        <w:t>проведени</w:t>
      </w:r>
      <w:r w:rsidR="002F03C5" w:rsidRPr="004256CC">
        <w:rPr>
          <w:rFonts w:ascii="Arial" w:eastAsia="Courier New" w:hAnsi="Arial" w:cs="Arial"/>
          <w:sz w:val="24"/>
          <w:szCs w:val="24"/>
        </w:rPr>
        <w:t>я</w:t>
      </w:r>
      <w:r w:rsidR="005D431D" w:rsidRPr="004256CC">
        <w:rPr>
          <w:rFonts w:ascii="Arial" w:eastAsia="Courier New" w:hAnsi="Arial" w:cs="Arial"/>
          <w:sz w:val="24"/>
          <w:szCs w:val="24"/>
        </w:rPr>
        <w:t xml:space="preserve"> противопожарной пропаганды и организации обучения населения мерам пожарной безопасности </w:t>
      </w:r>
      <w:r w:rsidR="00A4645E" w:rsidRPr="004256CC">
        <w:rPr>
          <w:rFonts w:ascii="Arial" w:eastAsia="Courier New" w:hAnsi="Arial" w:cs="Arial"/>
          <w:sz w:val="24"/>
          <w:szCs w:val="24"/>
        </w:rPr>
        <w:t xml:space="preserve">на территории </w:t>
      </w:r>
      <w:r w:rsidR="000B5C00" w:rsidRPr="004256CC">
        <w:rPr>
          <w:rFonts w:ascii="Arial" w:eastAsia="Courier New" w:hAnsi="Arial" w:cs="Arial"/>
          <w:sz w:val="24"/>
          <w:szCs w:val="24"/>
        </w:rPr>
        <w:t xml:space="preserve">муниципального образования </w:t>
      </w:r>
      <w:r w:rsidR="00E56316" w:rsidRPr="004256CC">
        <w:rPr>
          <w:rFonts w:ascii="Arial" w:eastAsia="Courier New" w:hAnsi="Arial" w:cs="Arial"/>
          <w:bCs/>
          <w:sz w:val="24"/>
          <w:szCs w:val="24"/>
        </w:rPr>
        <w:t xml:space="preserve">«Сельское поселение </w:t>
      </w:r>
      <w:r w:rsidR="004256CC" w:rsidRPr="004256CC">
        <w:rPr>
          <w:rFonts w:ascii="Arial" w:eastAsia="Courier New" w:hAnsi="Arial" w:cs="Arial"/>
          <w:bCs/>
          <w:sz w:val="24"/>
          <w:szCs w:val="24"/>
        </w:rPr>
        <w:t xml:space="preserve">Жан-Аульский </w:t>
      </w:r>
      <w:r w:rsidR="00E56316" w:rsidRPr="004256CC">
        <w:rPr>
          <w:rFonts w:ascii="Arial" w:eastAsia="Courier New" w:hAnsi="Arial" w:cs="Arial"/>
          <w:bCs/>
          <w:sz w:val="24"/>
          <w:szCs w:val="24"/>
        </w:rPr>
        <w:t xml:space="preserve">сельсовет </w:t>
      </w:r>
      <w:proofErr w:type="spellStart"/>
      <w:r w:rsidR="00E56316" w:rsidRPr="004256CC">
        <w:rPr>
          <w:rFonts w:ascii="Arial" w:eastAsia="Courier New" w:hAnsi="Arial" w:cs="Arial"/>
          <w:bCs/>
          <w:sz w:val="24"/>
          <w:szCs w:val="24"/>
        </w:rPr>
        <w:t>Камызякского</w:t>
      </w:r>
      <w:proofErr w:type="spellEnd"/>
      <w:r w:rsidR="00E56316" w:rsidRPr="004256CC">
        <w:rPr>
          <w:rFonts w:ascii="Arial" w:eastAsia="Courier New" w:hAnsi="Arial" w:cs="Arial"/>
          <w:bCs/>
          <w:sz w:val="24"/>
          <w:szCs w:val="24"/>
        </w:rPr>
        <w:t xml:space="preserve"> муниципального района Астраханской области»</w:t>
      </w:r>
      <w:r w:rsidR="000B5C00" w:rsidRPr="004256CC">
        <w:rPr>
          <w:rFonts w:ascii="Arial" w:eastAsia="Courier New" w:hAnsi="Arial" w:cs="Arial"/>
          <w:sz w:val="24"/>
          <w:szCs w:val="24"/>
        </w:rPr>
        <w:t>.</w:t>
      </w:r>
    </w:p>
    <w:p w14:paraId="31E847A6" w14:textId="27333958" w:rsidR="0078651C" w:rsidRPr="004256CC" w:rsidRDefault="00E56316" w:rsidP="0078651C">
      <w:pPr>
        <w:spacing w:after="0"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bidi="ru-RU"/>
        </w:rPr>
      </w:pPr>
      <w:bookmarkStart w:id="5" w:name="_Hlk167793892"/>
      <w:bookmarkEnd w:id="4"/>
      <w:r w:rsidRPr="004256CC">
        <w:rPr>
          <w:rFonts w:ascii="Arial" w:eastAsia="Courier New" w:hAnsi="Arial" w:cs="Arial"/>
          <w:sz w:val="24"/>
          <w:szCs w:val="24"/>
        </w:rPr>
        <w:t>2</w:t>
      </w:r>
      <w:r w:rsidR="0078651C" w:rsidRPr="004256CC">
        <w:rPr>
          <w:rFonts w:ascii="Arial" w:eastAsia="Courier New" w:hAnsi="Arial" w:cs="Arial"/>
          <w:sz w:val="24"/>
          <w:szCs w:val="24"/>
        </w:rPr>
        <w:t xml:space="preserve">. </w:t>
      </w:r>
      <w:r w:rsidRPr="004256CC">
        <w:rPr>
          <w:rFonts w:ascii="Arial" w:eastAsia="Courier New" w:hAnsi="Arial" w:cs="Arial"/>
          <w:sz w:val="24"/>
          <w:szCs w:val="24"/>
        </w:rPr>
        <w:t>Р</w:t>
      </w:r>
      <w:r w:rsidR="0078651C" w:rsidRPr="004256CC">
        <w:rPr>
          <w:rFonts w:ascii="Arial" w:eastAsia="Courier New" w:hAnsi="Arial" w:cs="Arial"/>
          <w:sz w:val="24"/>
          <w:szCs w:val="24"/>
        </w:rPr>
        <w:t xml:space="preserve">азместить настоящее </w:t>
      </w:r>
      <w:r w:rsidR="002F03C5" w:rsidRPr="004256CC">
        <w:rPr>
          <w:rFonts w:ascii="Arial" w:eastAsia="Courier New" w:hAnsi="Arial" w:cs="Arial"/>
          <w:sz w:val="24"/>
          <w:szCs w:val="24"/>
        </w:rPr>
        <w:t>постановление</w:t>
      </w:r>
      <w:r w:rsidR="0078651C" w:rsidRPr="004256CC">
        <w:rPr>
          <w:rFonts w:ascii="Arial" w:eastAsia="Courier New" w:hAnsi="Arial" w:cs="Arial"/>
          <w:sz w:val="24"/>
          <w:szCs w:val="24"/>
        </w:rPr>
        <w:t xml:space="preserve"> </w:t>
      </w:r>
      <w:r w:rsidR="004256CC" w:rsidRPr="004256CC">
        <w:rPr>
          <w:rFonts w:ascii="Arial" w:hAnsi="Arial" w:cs="Arial"/>
          <w:sz w:val="24"/>
          <w:szCs w:val="24"/>
        </w:rPr>
        <w:t xml:space="preserve">в сетевом издании «Официальный сайт муниципального образования «Сельское поселение Жан-Аульский сельсовет </w:t>
      </w:r>
      <w:proofErr w:type="spellStart"/>
      <w:r w:rsidR="004256CC" w:rsidRPr="004256CC">
        <w:rPr>
          <w:rFonts w:ascii="Arial" w:hAnsi="Arial" w:cs="Arial"/>
          <w:sz w:val="24"/>
          <w:szCs w:val="24"/>
        </w:rPr>
        <w:t>Камызякского</w:t>
      </w:r>
      <w:proofErr w:type="spellEnd"/>
      <w:r w:rsidR="004256CC" w:rsidRPr="004256CC">
        <w:rPr>
          <w:rFonts w:ascii="Arial" w:hAnsi="Arial" w:cs="Arial"/>
          <w:sz w:val="24"/>
          <w:szCs w:val="24"/>
        </w:rPr>
        <w:t xml:space="preserve"> муниципального района Астраханской области»,</w:t>
      </w:r>
      <w:r w:rsidR="0078651C" w:rsidRPr="004256CC">
        <w:rPr>
          <w:rFonts w:ascii="Arial" w:eastAsia="Courier New" w:hAnsi="Arial" w:cs="Arial"/>
          <w:sz w:val="24"/>
          <w:szCs w:val="24"/>
        </w:rPr>
        <w:t xml:space="preserve"> в информационно-телекоммуникационной сети «Интернет».</w:t>
      </w:r>
    </w:p>
    <w:p w14:paraId="37117689" w14:textId="4ADEC46B" w:rsidR="0078651C" w:rsidRPr="004256CC" w:rsidRDefault="008A1DCA" w:rsidP="0078651C">
      <w:pPr>
        <w:spacing w:after="0" w:line="240" w:lineRule="auto"/>
        <w:ind w:firstLine="708"/>
        <w:jc w:val="both"/>
        <w:rPr>
          <w:rFonts w:ascii="Arial" w:eastAsia="Courier New" w:hAnsi="Arial" w:cs="Arial"/>
          <w:sz w:val="24"/>
          <w:szCs w:val="24"/>
        </w:rPr>
      </w:pPr>
      <w:r w:rsidRPr="004256CC">
        <w:rPr>
          <w:rFonts w:ascii="Arial" w:eastAsia="Courier New" w:hAnsi="Arial" w:cs="Arial"/>
          <w:sz w:val="24"/>
          <w:szCs w:val="24"/>
        </w:rPr>
        <w:t>3</w:t>
      </w:r>
      <w:r w:rsidR="0078651C" w:rsidRPr="004256CC">
        <w:rPr>
          <w:rFonts w:ascii="Arial" w:eastAsia="Courier New" w:hAnsi="Arial" w:cs="Arial"/>
          <w:sz w:val="24"/>
          <w:szCs w:val="24"/>
        </w:rPr>
        <w:t xml:space="preserve">. Контроль за исполнением настоящего </w:t>
      </w:r>
      <w:r w:rsidR="002F03C5" w:rsidRPr="004256CC">
        <w:rPr>
          <w:rFonts w:ascii="Arial" w:eastAsia="Courier New" w:hAnsi="Arial" w:cs="Arial"/>
          <w:sz w:val="24"/>
          <w:szCs w:val="24"/>
        </w:rPr>
        <w:t>постановления</w:t>
      </w:r>
      <w:r w:rsidR="0078651C" w:rsidRPr="004256CC">
        <w:rPr>
          <w:rFonts w:ascii="Arial" w:eastAsia="Courier New" w:hAnsi="Arial" w:cs="Arial"/>
          <w:sz w:val="24"/>
          <w:szCs w:val="24"/>
        </w:rPr>
        <w:t xml:space="preserve"> </w:t>
      </w:r>
      <w:r w:rsidR="00E56316" w:rsidRPr="004256CC">
        <w:rPr>
          <w:rFonts w:ascii="Arial" w:eastAsia="Courier New" w:hAnsi="Arial" w:cs="Arial"/>
          <w:sz w:val="24"/>
          <w:szCs w:val="24"/>
        </w:rPr>
        <w:t>оставляю за собой.</w:t>
      </w:r>
    </w:p>
    <w:p w14:paraId="67947338" w14:textId="3CB0D48E" w:rsidR="00246A9E" w:rsidRPr="004256CC" w:rsidRDefault="00AA0C71" w:rsidP="00020427">
      <w:pPr>
        <w:spacing w:after="0" w:line="240" w:lineRule="auto"/>
        <w:jc w:val="both"/>
        <w:rPr>
          <w:rFonts w:ascii="Arial" w:eastAsia="Courier New" w:hAnsi="Arial" w:cs="Arial"/>
          <w:sz w:val="24"/>
          <w:szCs w:val="24"/>
        </w:rPr>
      </w:pPr>
      <w:r w:rsidRPr="004256CC">
        <w:rPr>
          <w:rFonts w:ascii="Arial" w:eastAsia="Courier New" w:hAnsi="Arial" w:cs="Arial"/>
          <w:sz w:val="24"/>
          <w:szCs w:val="24"/>
        </w:rPr>
        <w:tab/>
      </w:r>
      <w:r w:rsidR="008A1DCA" w:rsidRPr="004256CC">
        <w:rPr>
          <w:rFonts w:ascii="Arial" w:eastAsia="Courier New" w:hAnsi="Arial" w:cs="Arial"/>
          <w:sz w:val="24"/>
          <w:szCs w:val="24"/>
        </w:rPr>
        <w:t>4</w:t>
      </w:r>
      <w:r w:rsidRPr="004256CC">
        <w:rPr>
          <w:rFonts w:ascii="Arial" w:eastAsia="Courier New" w:hAnsi="Arial" w:cs="Arial"/>
          <w:sz w:val="24"/>
          <w:szCs w:val="24"/>
        </w:rPr>
        <w:t>. Настоящее постановление вступает в силу со дня его подписания.</w:t>
      </w:r>
    </w:p>
    <w:p w14:paraId="5C300A4F" w14:textId="77777777" w:rsidR="00020427" w:rsidRPr="004256CC" w:rsidRDefault="00020427" w:rsidP="00020427">
      <w:pPr>
        <w:spacing w:after="0" w:line="240" w:lineRule="auto"/>
        <w:jc w:val="both"/>
        <w:rPr>
          <w:rFonts w:ascii="Arial" w:eastAsia="Courier New" w:hAnsi="Arial" w:cs="Arial"/>
          <w:sz w:val="24"/>
          <w:szCs w:val="24"/>
        </w:rPr>
      </w:pPr>
    </w:p>
    <w:p w14:paraId="201D5F58" w14:textId="77777777" w:rsidR="002F03C5" w:rsidRPr="004256CC" w:rsidRDefault="002F03C5" w:rsidP="00020427">
      <w:pPr>
        <w:spacing w:after="0" w:line="240" w:lineRule="auto"/>
        <w:jc w:val="both"/>
        <w:rPr>
          <w:rFonts w:ascii="Arial" w:eastAsia="Courier New" w:hAnsi="Arial" w:cs="Arial"/>
          <w:sz w:val="24"/>
          <w:szCs w:val="24"/>
        </w:rPr>
      </w:pPr>
    </w:p>
    <w:p w14:paraId="4E2CE930" w14:textId="4D7EF0AC" w:rsidR="00E56316" w:rsidRDefault="00E56316" w:rsidP="00020427">
      <w:pPr>
        <w:spacing w:after="0" w:line="240" w:lineRule="auto"/>
        <w:jc w:val="both"/>
        <w:rPr>
          <w:rFonts w:ascii="Arial" w:eastAsia="Courier New" w:hAnsi="Arial" w:cs="Arial"/>
          <w:sz w:val="24"/>
          <w:szCs w:val="24"/>
        </w:rPr>
      </w:pPr>
    </w:p>
    <w:p w14:paraId="19E3E0E3" w14:textId="43AB6208" w:rsidR="004256CC" w:rsidRDefault="004256CC" w:rsidP="00020427">
      <w:pPr>
        <w:spacing w:after="0" w:line="240" w:lineRule="auto"/>
        <w:jc w:val="both"/>
        <w:rPr>
          <w:rFonts w:ascii="Arial" w:eastAsia="Courier New" w:hAnsi="Arial" w:cs="Arial"/>
          <w:sz w:val="24"/>
          <w:szCs w:val="24"/>
        </w:rPr>
      </w:pPr>
    </w:p>
    <w:p w14:paraId="20DCB403" w14:textId="77777777" w:rsidR="004256CC" w:rsidRPr="004256CC" w:rsidRDefault="004256CC" w:rsidP="00020427">
      <w:pPr>
        <w:spacing w:after="0" w:line="240" w:lineRule="auto"/>
        <w:jc w:val="both"/>
        <w:rPr>
          <w:rFonts w:ascii="Arial" w:eastAsia="Courier New" w:hAnsi="Arial" w:cs="Arial"/>
          <w:sz w:val="24"/>
          <w:szCs w:val="24"/>
        </w:rPr>
      </w:pPr>
    </w:p>
    <w:bookmarkEnd w:id="5"/>
    <w:p w14:paraId="6A920B8A" w14:textId="77777777" w:rsidR="0078651C" w:rsidRPr="004256CC" w:rsidRDefault="0078651C" w:rsidP="0078651C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>Глава муниципального образования</w:t>
      </w:r>
    </w:p>
    <w:p w14:paraId="14D20119" w14:textId="39E77E40" w:rsidR="00E56316" w:rsidRPr="004256CC" w:rsidRDefault="00E56316" w:rsidP="0078651C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4256CC">
        <w:rPr>
          <w:rFonts w:ascii="Arial" w:hAnsi="Arial" w:cs="Arial"/>
          <w:bCs/>
          <w:sz w:val="24"/>
          <w:szCs w:val="24"/>
        </w:rPr>
        <w:t xml:space="preserve">«Сельское поселение </w:t>
      </w:r>
      <w:r w:rsidR="004256CC" w:rsidRPr="004256CC">
        <w:rPr>
          <w:rFonts w:ascii="Arial" w:hAnsi="Arial" w:cs="Arial"/>
          <w:bCs/>
          <w:sz w:val="24"/>
          <w:szCs w:val="24"/>
        </w:rPr>
        <w:t>Жан-Аульский</w:t>
      </w:r>
    </w:p>
    <w:p w14:paraId="0736A9A1" w14:textId="77777777" w:rsidR="00E56316" w:rsidRPr="004256CC" w:rsidRDefault="00E56316" w:rsidP="0078651C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4256CC">
        <w:rPr>
          <w:rFonts w:ascii="Arial" w:hAnsi="Arial" w:cs="Arial"/>
          <w:bCs/>
          <w:sz w:val="24"/>
          <w:szCs w:val="24"/>
        </w:rPr>
        <w:t xml:space="preserve">сельсовет </w:t>
      </w:r>
      <w:proofErr w:type="spellStart"/>
      <w:r w:rsidRPr="004256CC">
        <w:rPr>
          <w:rFonts w:ascii="Arial" w:hAnsi="Arial" w:cs="Arial"/>
          <w:bCs/>
          <w:sz w:val="24"/>
          <w:szCs w:val="24"/>
        </w:rPr>
        <w:t>Камызякского</w:t>
      </w:r>
      <w:proofErr w:type="spellEnd"/>
      <w:r w:rsidRPr="004256CC">
        <w:rPr>
          <w:rFonts w:ascii="Arial" w:hAnsi="Arial" w:cs="Arial"/>
          <w:bCs/>
          <w:sz w:val="24"/>
          <w:szCs w:val="24"/>
        </w:rPr>
        <w:t xml:space="preserve"> муниципального</w:t>
      </w:r>
    </w:p>
    <w:p w14:paraId="25F71BD4" w14:textId="7270BF01" w:rsidR="0078651C" w:rsidRPr="004256CC" w:rsidRDefault="00E56316" w:rsidP="0078651C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Arial" w:hAnsi="Arial" w:cs="Arial"/>
          <w:sz w:val="24"/>
          <w:szCs w:val="24"/>
        </w:rPr>
        <w:sectPr w:rsidR="0078651C" w:rsidRPr="004256CC" w:rsidSect="002F03C5">
          <w:pgSz w:w="11913" w:h="16834"/>
          <w:pgMar w:top="851" w:right="567" w:bottom="993" w:left="1134" w:header="567" w:footer="567" w:gutter="0"/>
          <w:cols w:space="720"/>
          <w:noEndnote/>
        </w:sectPr>
      </w:pPr>
      <w:r w:rsidRPr="004256CC">
        <w:rPr>
          <w:rFonts w:ascii="Arial" w:hAnsi="Arial" w:cs="Arial"/>
          <w:bCs/>
          <w:sz w:val="24"/>
          <w:szCs w:val="24"/>
        </w:rPr>
        <w:t>района Астраханской области»</w:t>
      </w:r>
      <w:r w:rsidR="0078651C" w:rsidRPr="004256CC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4256CC">
        <w:rPr>
          <w:rFonts w:ascii="Arial" w:hAnsi="Arial" w:cs="Arial"/>
          <w:sz w:val="24"/>
          <w:szCs w:val="24"/>
        </w:rPr>
        <w:tab/>
      </w:r>
      <w:r w:rsidR="004256CC">
        <w:rPr>
          <w:rFonts w:ascii="Arial" w:hAnsi="Arial" w:cs="Arial"/>
          <w:sz w:val="24"/>
          <w:szCs w:val="24"/>
        </w:rPr>
        <w:tab/>
      </w:r>
      <w:proofErr w:type="spellStart"/>
      <w:r w:rsidR="004256CC">
        <w:rPr>
          <w:rFonts w:ascii="Arial" w:hAnsi="Arial" w:cs="Arial"/>
          <w:sz w:val="24"/>
          <w:szCs w:val="24"/>
        </w:rPr>
        <w:t>Н.А.Махова</w:t>
      </w:r>
      <w:proofErr w:type="spellEnd"/>
    </w:p>
    <w:p w14:paraId="53C84D2E" w14:textId="77777777" w:rsidR="00020427" w:rsidRPr="004256CC" w:rsidRDefault="00020427" w:rsidP="00E770AB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3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387"/>
      </w:tblGrid>
      <w:tr w:rsidR="001C53EB" w:rsidRPr="004256CC" w14:paraId="37261F35" w14:textId="77777777" w:rsidTr="00AA0C71">
        <w:tc>
          <w:tcPr>
            <w:tcW w:w="5103" w:type="dxa"/>
          </w:tcPr>
          <w:p w14:paraId="3FB34AD5" w14:textId="77777777" w:rsidR="001C53EB" w:rsidRPr="004256CC" w:rsidRDefault="001C53EB" w:rsidP="001A2BBA">
            <w:pPr>
              <w:widowControl w:val="0"/>
              <w:tabs>
                <w:tab w:val="left" w:pos="567"/>
                <w:tab w:val="left" w:pos="2646"/>
              </w:tabs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bookmarkStart w:id="6" w:name="_Hlk183170236"/>
          </w:p>
        </w:tc>
        <w:tc>
          <w:tcPr>
            <w:tcW w:w="5387" w:type="dxa"/>
          </w:tcPr>
          <w:p w14:paraId="62FD6208" w14:textId="449B444D" w:rsidR="004827A0" w:rsidRPr="004256CC" w:rsidRDefault="004827A0" w:rsidP="001A2BBA">
            <w:pPr>
              <w:widowControl w:val="0"/>
              <w:tabs>
                <w:tab w:val="left" w:pos="0"/>
              </w:tabs>
              <w:spacing w:after="0" w:line="240" w:lineRule="auto"/>
              <w:ind w:hanging="14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4256CC">
              <w:rPr>
                <w:rFonts w:ascii="Arial" w:eastAsia="Courier New" w:hAnsi="Arial" w:cs="Arial"/>
                <w:color w:val="000000"/>
                <w:sz w:val="24"/>
                <w:szCs w:val="24"/>
              </w:rPr>
              <w:t>Утвержден</w:t>
            </w:r>
          </w:p>
          <w:p w14:paraId="3FDE8D98" w14:textId="6A5C73AF" w:rsidR="001C53EB" w:rsidRPr="004256CC" w:rsidRDefault="001C53EB" w:rsidP="001A2BBA">
            <w:pPr>
              <w:widowControl w:val="0"/>
              <w:tabs>
                <w:tab w:val="left" w:pos="0"/>
              </w:tabs>
              <w:spacing w:after="0" w:line="240" w:lineRule="auto"/>
              <w:ind w:hanging="14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4256CC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постановлени</w:t>
            </w:r>
            <w:r w:rsidR="004827A0" w:rsidRPr="004256CC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ем</w:t>
            </w:r>
            <w:r w:rsidRPr="004256CC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администрации</w:t>
            </w:r>
            <w:r w:rsidR="00B93B90" w:rsidRPr="004256CC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</w:t>
            </w:r>
            <w:r w:rsidRPr="004256CC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муниципального образования</w:t>
            </w:r>
            <w:r w:rsidR="00B93B90" w:rsidRPr="004256CC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</w:t>
            </w:r>
            <w:r w:rsidR="00E56316" w:rsidRPr="004256CC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 xml:space="preserve">«Сельское поселение </w:t>
            </w:r>
            <w:r w:rsidR="004256CC" w:rsidRPr="004256CC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>Жан-Аульский</w:t>
            </w:r>
            <w:r w:rsidR="004256CC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E56316" w:rsidRPr="004256CC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 xml:space="preserve">сельсовет </w:t>
            </w:r>
            <w:proofErr w:type="spellStart"/>
            <w:r w:rsidR="00E56316" w:rsidRPr="004256CC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>Камызякского</w:t>
            </w:r>
            <w:proofErr w:type="spellEnd"/>
            <w:r w:rsidR="00E56316" w:rsidRPr="004256CC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 xml:space="preserve"> муниципального района Астраханской области»</w:t>
            </w:r>
          </w:p>
          <w:p w14:paraId="57EADA35" w14:textId="780DA7DD" w:rsidR="001C53EB" w:rsidRPr="004256CC" w:rsidRDefault="001C53EB" w:rsidP="001A2BBA">
            <w:pPr>
              <w:widowControl w:val="0"/>
              <w:tabs>
                <w:tab w:val="left" w:pos="0"/>
              </w:tabs>
              <w:spacing w:after="0" w:line="240" w:lineRule="auto"/>
              <w:ind w:hanging="14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4256CC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от </w:t>
            </w:r>
            <w:r w:rsidR="0013696A">
              <w:rPr>
                <w:rFonts w:ascii="Arial" w:eastAsia="Courier New" w:hAnsi="Arial" w:cs="Arial"/>
                <w:color w:val="000000"/>
                <w:sz w:val="24"/>
                <w:szCs w:val="24"/>
                <w:u w:val="single"/>
              </w:rPr>
              <w:t>11.03.2025 г.</w:t>
            </w:r>
            <w:r w:rsidR="008B3CF5" w:rsidRPr="004256CC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</w:t>
            </w:r>
            <w:r w:rsidRPr="004256CC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№ </w:t>
            </w:r>
            <w:r w:rsidR="0013696A">
              <w:rPr>
                <w:rFonts w:ascii="Arial" w:eastAsia="Courier New" w:hAnsi="Arial" w:cs="Arial"/>
                <w:color w:val="000000"/>
                <w:sz w:val="24"/>
                <w:szCs w:val="24"/>
                <w:u w:val="single"/>
              </w:rPr>
              <w:t>05</w:t>
            </w:r>
            <w:bookmarkStart w:id="7" w:name="_GoBack"/>
            <w:bookmarkEnd w:id="7"/>
          </w:p>
          <w:p w14:paraId="5C4AA844" w14:textId="77777777" w:rsidR="001C53EB" w:rsidRPr="004256CC" w:rsidRDefault="001C53EB" w:rsidP="001A2BBA">
            <w:pPr>
              <w:widowControl w:val="0"/>
              <w:tabs>
                <w:tab w:val="left" w:pos="0"/>
              </w:tabs>
              <w:spacing w:after="0" w:line="240" w:lineRule="auto"/>
              <w:ind w:hanging="14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</w:p>
        </w:tc>
      </w:tr>
      <w:bookmarkEnd w:id="6"/>
    </w:tbl>
    <w:p w14:paraId="6CBA5F0F" w14:textId="77777777" w:rsidR="00DC30B5" w:rsidRPr="004256CC" w:rsidRDefault="00DC30B5" w:rsidP="001A2BBA">
      <w:pPr>
        <w:widowControl w:val="0"/>
        <w:tabs>
          <w:tab w:val="left" w:pos="0"/>
          <w:tab w:val="left" w:pos="567"/>
          <w:tab w:val="left" w:pos="2646"/>
        </w:tabs>
        <w:spacing w:after="0" w:line="240" w:lineRule="auto"/>
        <w:contextualSpacing/>
        <w:jc w:val="both"/>
        <w:rPr>
          <w:rFonts w:ascii="Arial" w:eastAsiaTheme="minorHAnsi" w:hAnsi="Arial" w:cs="Arial"/>
          <w:b/>
          <w:color w:val="000000"/>
          <w:sz w:val="24"/>
          <w:szCs w:val="24"/>
          <w:shd w:val="clear" w:color="auto" w:fill="FFFFFF"/>
          <w:lang w:eastAsia="en-US"/>
        </w:rPr>
      </w:pPr>
    </w:p>
    <w:p w14:paraId="74CBD78B" w14:textId="77777777" w:rsidR="000B5C00" w:rsidRPr="004256CC" w:rsidRDefault="000B5C00" w:rsidP="000B5C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069FF2C" w14:textId="28606B3F" w:rsidR="00971677" w:rsidRPr="004256CC" w:rsidRDefault="002F03C5" w:rsidP="002F03C5">
      <w:pPr>
        <w:spacing w:after="0" w:line="280" w:lineRule="exac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256CC">
        <w:rPr>
          <w:rFonts w:ascii="Arial" w:hAnsi="Arial" w:cs="Arial"/>
          <w:b/>
          <w:sz w:val="24"/>
          <w:szCs w:val="24"/>
        </w:rPr>
        <w:t>ПОРЯДОК</w:t>
      </w:r>
    </w:p>
    <w:p w14:paraId="6B5B926A" w14:textId="77CEF72F" w:rsidR="005D431D" w:rsidRPr="004256CC" w:rsidRDefault="005D431D" w:rsidP="002F03C5">
      <w:pPr>
        <w:spacing w:after="0" w:line="280" w:lineRule="exac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256CC">
        <w:rPr>
          <w:rFonts w:ascii="Arial" w:hAnsi="Arial" w:cs="Arial"/>
          <w:b/>
          <w:sz w:val="24"/>
          <w:szCs w:val="24"/>
        </w:rPr>
        <w:t xml:space="preserve"> проведени</w:t>
      </w:r>
      <w:r w:rsidR="002F03C5" w:rsidRPr="004256CC">
        <w:rPr>
          <w:rFonts w:ascii="Arial" w:hAnsi="Arial" w:cs="Arial"/>
          <w:b/>
          <w:sz w:val="24"/>
          <w:szCs w:val="24"/>
        </w:rPr>
        <w:t>я</w:t>
      </w:r>
      <w:r w:rsidRPr="004256CC">
        <w:rPr>
          <w:rFonts w:ascii="Arial" w:hAnsi="Arial" w:cs="Arial"/>
          <w:b/>
          <w:sz w:val="24"/>
          <w:szCs w:val="24"/>
        </w:rPr>
        <w:t xml:space="preserve"> противопожарной пропаганды и организации обучения населения мерам пожарной безопасности</w:t>
      </w:r>
      <w:r w:rsidRPr="004256CC">
        <w:rPr>
          <w:rFonts w:ascii="Arial" w:eastAsia="Courier New" w:hAnsi="Arial" w:cs="Arial"/>
          <w:bCs/>
          <w:color w:val="000000"/>
          <w:sz w:val="24"/>
          <w:szCs w:val="24"/>
        </w:rPr>
        <w:t xml:space="preserve"> </w:t>
      </w:r>
      <w:r w:rsidRPr="004256CC">
        <w:rPr>
          <w:rFonts w:ascii="Arial" w:hAnsi="Arial" w:cs="Arial"/>
          <w:b/>
          <w:bCs/>
          <w:sz w:val="24"/>
          <w:szCs w:val="24"/>
        </w:rPr>
        <w:t xml:space="preserve">на территории муниципального образования </w:t>
      </w:r>
      <w:r w:rsidR="00E56316" w:rsidRPr="004256CC">
        <w:rPr>
          <w:rFonts w:ascii="Arial" w:hAnsi="Arial" w:cs="Arial"/>
          <w:b/>
          <w:bCs/>
          <w:sz w:val="24"/>
          <w:szCs w:val="24"/>
        </w:rPr>
        <w:t xml:space="preserve">«Сельское поселение </w:t>
      </w:r>
      <w:r w:rsidR="004256CC" w:rsidRPr="004256CC">
        <w:rPr>
          <w:rFonts w:ascii="Arial" w:hAnsi="Arial" w:cs="Arial"/>
          <w:b/>
          <w:bCs/>
          <w:sz w:val="24"/>
          <w:szCs w:val="24"/>
        </w:rPr>
        <w:t>Жан-Аульский</w:t>
      </w:r>
      <w:r w:rsidR="004256CC">
        <w:rPr>
          <w:rFonts w:ascii="Arial" w:hAnsi="Arial" w:cs="Arial"/>
          <w:b/>
          <w:bCs/>
          <w:sz w:val="24"/>
          <w:szCs w:val="24"/>
        </w:rPr>
        <w:t xml:space="preserve"> </w:t>
      </w:r>
      <w:r w:rsidR="00E56316" w:rsidRPr="004256CC">
        <w:rPr>
          <w:rFonts w:ascii="Arial" w:hAnsi="Arial" w:cs="Arial"/>
          <w:b/>
          <w:bCs/>
          <w:sz w:val="24"/>
          <w:szCs w:val="24"/>
        </w:rPr>
        <w:t xml:space="preserve">сельсовет </w:t>
      </w:r>
      <w:proofErr w:type="spellStart"/>
      <w:r w:rsidR="00E56316" w:rsidRPr="004256CC">
        <w:rPr>
          <w:rFonts w:ascii="Arial" w:hAnsi="Arial" w:cs="Arial"/>
          <w:b/>
          <w:bCs/>
          <w:sz w:val="24"/>
          <w:szCs w:val="24"/>
        </w:rPr>
        <w:t>Камызякского</w:t>
      </w:r>
      <w:proofErr w:type="spellEnd"/>
      <w:r w:rsidR="00E56316" w:rsidRPr="004256CC">
        <w:rPr>
          <w:rFonts w:ascii="Arial" w:hAnsi="Arial" w:cs="Arial"/>
          <w:b/>
          <w:bCs/>
          <w:sz w:val="24"/>
          <w:szCs w:val="24"/>
        </w:rPr>
        <w:t xml:space="preserve"> муниципального района Астраханской области»</w:t>
      </w:r>
    </w:p>
    <w:p w14:paraId="002E9C1E" w14:textId="77777777" w:rsidR="00E56316" w:rsidRPr="004256CC" w:rsidRDefault="00E56316" w:rsidP="002F03C5">
      <w:pPr>
        <w:keepNext/>
        <w:spacing w:after="0" w:line="280" w:lineRule="exact"/>
        <w:ind w:left="-851"/>
        <w:contextualSpacing/>
        <w:jc w:val="center"/>
        <w:outlineLvl w:val="2"/>
        <w:rPr>
          <w:rFonts w:ascii="Arial" w:hAnsi="Arial" w:cs="Arial"/>
          <w:sz w:val="24"/>
          <w:szCs w:val="24"/>
        </w:rPr>
      </w:pPr>
    </w:p>
    <w:p w14:paraId="51BE7BA1" w14:textId="352AF8BD" w:rsidR="00971677" w:rsidRPr="004256CC" w:rsidRDefault="004C303C" w:rsidP="002F03C5">
      <w:pPr>
        <w:keepNext/>
        <w:spacing w:after="0" w:line="280" w:lineRule="exact"/>
        <w:ind w:left="-851"/>
        <w:contextualSpacing/>
        <w:jc w:val="center"/>
        <w:outlineLvl w:val="2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>1</w:t>
      </w:r>
      <w:r w:rsidR="00971677" w:rsidRPr="004256CC">
        <w:rPr>
          <w:rFonts w:ascii="Arial" w:hAnsi="Arial" w:cs="Arial"/>
          <w:sz w:val="24"/>
          <w:szCs w:val="24"/>
        </w:rPr>
        <w:t>. Общи</w:t>
      </w:r>
      <w:r w:rsidR="002F03C5" w:rsidRPr="004256CC">
        <w:rPr>
          <w:rFonts w:ascii="Arial" w:hAnsi="Arial" w:cs="Arial"/>
          <w:sz w:val="24"/>
          <w:szCs w:val="24"/>
        </w:rPr>
        <w:t>й порядок</w:t>
      </w:r>
    </w:p>
    <w:p w14:paraId="1399C3B5" w14:textId="77777777" w:rsidR="00971677" w:rsidRPr="004256CC" w:rsidRDefault="00971677" w:rsidP="002F03C5">
      <w:pPr>
        <w:spacing w:after="0" w:line="280" w:lineRule="exact"/>
        <w:contextualSpacing/>
        <w:rPr>
          <w:rFonts w:ascii="Arial" w:hAnsi="Arial" w:cs="Arial"/>
          <w:sz w:val="24"/>
          <w:szCs w:val="24"/>
        </w:rPr>
      </w:pPr>
    </w:p>
    <w:p w14:paraId="095AA2B0" w14:textId="59EDB484" w:rsidR="004C303C" w:rsidRPr="004256C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>1.</w:t>
      </w:r>
      <w:r w:rsidR="004C303C" w:rsidRPr="004256CC">
        <w:rPr>
          <w:rFonts w:ascii="Arial" w:hAnsi="Arial" w:cs="Arial"/>
          <w:sz w:val="24"/>
          <w:szCs w:val="24"/>
        </w:rPr>
        <w:t>1.</w:t>
      </w:r>
      <w:r w:rsidRPr="004256CC">
        <w:rPr>
          <w:rFonts w:ascii="Arial" w:hAnsi="Arial" w:cs="Arial"/>
          <w:sz w:val="24"/>
          <w:szCs w:val="24"/>
        </w:rPr>
        <w:t xml:space="preserve"> Настоящ</w:t>
      </w:r>
      <w:r w:rsidR="00110E8C" w:rsidRPr="004256CC">
        <w:rPr>
          <w:rFonts w:ascii="Arial" w:hAnsi="Arial" w:cs="Arial"/>
          <w:sz w:val="24"/>
          <w:szCs w:val="24"/>
        </w:rPr>
        <w:t>ий</w:t>
      </w:r>
      <w:r w:rsidRPr="004256CC">
        <w:rPr>
          <w:rFonts w:ascii="Arial" w:hAnsi="Arial" w:cs="Arial"/>
          <w:sz w:val="24"/>
          <w:szCs w:val="24"/>
        </w:rPr>
        <w:t xml:space="preserve"> </w:t>
      </w:r>
      <w:r w:rsidR="002F03C5" w:rsidRPr="004256CC">
        <w:rPr>
          <w:rFonts w:ascii="Arial" w:hAnsi="Arial" w:cs="Arial"/>
          <w:sz w:val="24"/>
          <w:szCs w:val="24"/>
        </w:rPr>
        <w:t>Порядок</w:t>
      </w:r>
      <w:r w:rsidRPr="004256CC">
        <w:rPr>
          <w:rFonts w:ascii="Arial" w:hAnsi="Arial" w:cs="Arial"/>
          <w:sz w:val="24"/>
          <w:szCs w:val="24"/>
        </w:rPr>
        <w:t xml:space="preserve"> проведени</w:t>
      </w:r>
      <w:r w:rsidR="002F03C5" w:rsidRPr="004256CC">
        <w:rPr>
          <w:rFonts w:ascii="Arial" w:hAnsi="Arial" w:cs="Arial"/>
          <w:sz w:val="24"/>
          <w:szCs w:val="24"/>
        </w:rPr>
        <w:t>я</w:t>
      </w:r>
      <w:r w:rsidRPr="004256CC">
        <w:rPr>
          <w:rFonts w:ascii="Arial" w:hAnsi="Arial" w:cs="Arial"/>
          <w:sz w:val="24"/>
          <w:szCs w:val="24"/>
        </w:rPr>
        <w:t xml:space="preserve"> противопожарной пропаганды и организации обучения населения мерам пожарной безопасности на территории </w:t>
      </w:r>
      <w:bookmarkStart w:id="8" w:name="_Hlk183172193"/>
      <w:r w:rsidRPr="004256CC">
        <w:rPr>
          <w:rFonts w:ascii="Arial" w:hAnsi="Arial" w:cs="Arial"/>
          <w:sz w:val="24"/>
          <w:szCs w:val="24"/>
        </w:rPr>
        <w:t xml:space="preserve">муниципального образования </w:t>
      </w:r>
      <w:bookmarkEnd w:id="8"/>
      <w:r w:rsidR="00E56316" w:rsidRPr="004256CC">
        <w:rPr>
          <w:rFonts w:ascii="Arial" w:hAnsi="Arial" w:cs="Arial"/>
          <w:bCs/>
          <w:sz w:val="24"/>
          <w:szCs w:val="24"/>
        </w:rPr>
        <w:t xml:space="preserve">«Сельское поселение </w:t>
      </w:r>
      <w:r w:rsidR="004256CC" w:rsidRPr="004256CC">
        <w:rPr>
          <w:rFonts w:ascii="Arial" w:hAnsi="Arial" w:cs="Arial"/>
          <w:bCs/>
          <w:sz w:val="24"/>
          <w:szCs w:val="24"/>
        </w:rPr>
        <w:t>Жан-Аульский</w:t>
      </w:r>
      <w:r w:rsidR="004256CC">
        <w:rPr>
          <w:rFonts w:ascii="Arial" w:hAnsi="Arial" w:cs="Arial"/>
          <w:bCs/>
          <w:sz w:val="24"/>
          <w:szCs w:val="24"/>
        </w:rPr>
        <w:t xml:space="preserve"> </w:t>
      </w:r>
      <w:r w:rsidR="00E56316" w:rsidRPr="004256CC">
        <w:rPr>
          <w:rFonts w:ascii="Arial" w:hAnsi="Arial" w:cs="Arial"/>
          <w:bCs/>
          <w:sz w:val="24"/>
          <w:szCs w:val="24"/>
        </w:rPr>
        <w:t xml:space="preserve">сельсовет </w:t>
      </w:r>
      <w:proofErr w:type="spellStart"/>
      <w:r w:rsidR="00E56316" w:rsidRPr="004256CC">
        <w:rPr>
          <w:rFonts w:ascii="Arial" w:hAnsi="Arial" w:cs="Arial"/>
          <w:bCs/>
          <w:sz w:val="24"/>
          <w:szCs w:val="24"/>
        </w:rPr>
        <w:t>Камызякского</w:t>
      </w:r>
      <w:proofErr w:type="spellEnd"/>
      <w:r w:rsidR="00E56316" w:rsidRPr="004256CC">
        <w:rPr>
          <w:rFonts w:ascii="Arial" w:hAnsi="Arial" w:cs="Arial"/>
          <w:bCs/>
          <w:sz w:val="24"/>
          <w:szCs w:val="24"/>
        </w:rPr>
        <w:t xml:space="preserve"> муниципального района Астраханской области»</w:t>
      </w:r>
      <w:r w:rsidR="00E56316" w:rsidRPr="004256CC">
        <w:rPr>
          <w:rFonts w:ascii="Arial" w:hAnsi="Arial" w:cs="Arial"/>
          <w:sz w:val="24"/>
          <w:szCs w:val="24"/>
        </w:rPr>
        <w:t xml:space="preserve"> </w:t>
      </w:r>
      <w:r w:rsidRPr="004256CC">
        <w:rPr>
          <w:rFonts w:ascii="Arial" w:hAnsi="Arial" w:cs="Arial"/>
          <w:sz w:val="24"/>
          <w:szCs w:val="24"/>
        </w:rPr>
        <w:t xml:space="preserve">(далее - </w:t>
      </w:r>
      <w:r w:rsidR="002F03C5" w:rsidRPr="004256CC">
        <w:rPr>
          <w:rFonts w:ascii="Arial" w:hAnsi="Arial" w:cs="Arial"/>
          <w:sz w:val="24"/>
          <w:szCs w:val="24"/>
        </w:rPr>
        <w:t>Порядок</w:t>
      </w:r>
      <w:r w:rsidRPr="004256CC">
        <w:rPr>
          <w:rFonts w:ascii="Arial" w:hAnsi="Arial" w:cs="Arial"/>
          <w:sz w:val="24"/>
          <w:szCs w:val="24"/>
        </w:rPr>
        <w:t>) разработан в соответствии с Федеральными законами от 21.12.1994 № 69-ФЗ «О пожарной безопасности», от 06.10.2003 № 131-ФЗ «Об общих принципах организации местного самоуправления в Российской Федерации», от 22.07.2008 №123-ФЗ «Технический регламент о требованиях пожарной безопасности» Правилами противопожарного режима в Российской Федерации утвержденными постановлением Правительства Российской Федерации от 16.09.2020 № 1479.</w:t>
      </w:r>
    </w:p>
    <w:p w14:paraId="056DC723" w14:textId="0F332245" w:rsidR="004C303C" w:rsidRPr="004256C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 xml:space="preserve"> </w:t>
      </w:r>
      <w:r w:rsidR="002F03C5" w:rsidRPr="004256CC">
        <w:rPr>
          <w:rFonts w:ascii="Arial" w:hAnsi="Arial" w:cs="Arial"/>
          <w:sz w:val="24"/>
          <w:szCs w:val="24"/>
        </w:rPr>
        <w:t>Порядок</w:t>
      </w:r>
      <w:r w:rsidRPr="004256CC">
        <w:rPr>
          <w:rFonts w:ascii="Arial" w:hAnsi="Arial" w:cs="Arial"/>
          <w:sz w:val="24"/>
          <w:szCs w:val="24"/>
        </w:rPr>
        <w:t xml:space="preserve"> определяет реализаци</w:t>
      </w:r>
      <w:r w:rsidR="002F03C5" w:rsidRPr="004256CC">
        <w:rPr>
          <w:rFonts w:ascii="Arial" w:hAnsi="Arial" w:cs="Arial"/>
          <w:sz w:val="24"/>
          <w:szCs w:val="24"/>
        </w:rPr>
        <w:t>ю</w:t>
      </w:r>
      <w:r w:rsidRPr="004256CC">
        <w:rPr>
          <w:rFonts w:ascii="Arial" w:hAnsi="Arial" w:cs="Arial"/>
          <w:sz w:val="24"/>
          <w:szCs w:val="24"/>
        </w:rPr>
        <w:t xml:space="preserve"> организационных мероприятий в сфере противопожарной пропаганды и обязательного обучения мерам пожарной безопасности населения, взаимодействия и координации действий органов местного самоуправления, органов государственного надзора и контроля в совершенствовании работы организаций всех форм собственности, направленной на сохранение жизни и здоровья граждан и материальных ценностей от пожаров  </w:t>
      </w:r>
      <w:r w:rsidR="004C303C" w:rsidRPr="004256CC">
        <w:rPr>
          <w:rFonts w:ascii="Arial" w:hAnsi="Arial" w:cs="Arial"/>
          <w:sz w:val="24"/>
          <w:szCs w:val="24"/>
        </w:rPr>
        <w:t xml:space="preserve">на территории муниципального образования </w:t>
      </w:r>
      <w:r w:rsidR="00E56316" w:rsidRPr="004256CC">
        <w:rPr>
          <w:rFonts w:ascii="Arial" w:hAnsi="Arial" w:cs="Arial"/>
          <w:bCs/>
          <w:sz w:val="24"/>
          <w:szCs w:val="24"/>
        </w:rPr>
        <w:t xml:space="preserve">«Сельское поселение </w:t>
      </w:r>
      <w:r w:rsidR="004256CC" w:rsidRPr="004256CC">
        <w:rPr>
          <w:rFonts w:ascii="Arial" w:hAnsi="Arial" w:cs="Arial"/>
          <w:bCs/>
          <w:sz w:val="24"/>
          <w:szCs w:val="24"/>
        </w:rPr>
        <w:t>Жан-Аульский</w:t>
      </w:r>
      <w:r w:rsidR="004256CC">
        <w:rPr>
          <w:rFonts w:ascii="Arial" w:hAnsi="Arial" w:cs="Arial"/>
          <w:bCs/>
          <w:sz w:val="24"/>
          <w:szCs w:val="24"/>
        </w:rPr>
        <w:t xml:space="preserve"> </w:t>
      </w:r>
      <w:r w:rsidR="00E56316" w:rsidRPr="004256CC">
        <w:rPr>
          <w:rFonts w:ascii="Arial" w:hAnsi="Arial" w:cs="Arial"/>
          <w:bCs/>
          <w:sz w:val="24"/>
          <w:szCs w:val="24"/>
        </w:rPr>
        <w:t xml:space="preserve">сельсовет </w:t>
      </w:r>
      <w:proofErr w:type="spellStart"/>
      <w:r w:rsidR="00E56316" w:rsidRPr="004256CC">
        <w:rPr>
          <w:rFonts w:ascii="Arial" w:hAnsi="Arial" w:cs="Arial"/>
          <w:bCs/>
          <w:sz w:val="24"/>
          <w:szCs w:val="24"/>
        </w:rPr>
        <w:t>Камызякского</w:t>
      </w:r>
      <w:proofErr w:type="spellEnd"/>
      <w:r w:rsidR="00E56316" w:rsidRPr="004256CC">
        <w:rPr>
          <w:rFonts w:ascii="Arial" w:hAnsi="Arial" w:cs="Arial"/>
          <w:bCs/>
          <w:sz w:val="24"/>
          <w:szCs w:val="24"/>
        </w:rPr>
        <w:t xml:space="preserve"> муниципального района Астраханской области»</w:t>
      </w:r>
      <w:r w:rsidRPr="004256CC">
        <w:rPr>
          <w:rFonts w:ascii="Arial" w:hAnsi="Arial" w:cs="Arial"/>
          <w:sz w:val="24"/>
          <w:szCs w:val="24"/>
        </w:rPr>
        <w:t>.</w:t>
      </w:r>
    </w:p>
    <w:p w14:paraId="2047070B" w14:textId="37B65D46" w:rsidR="004C303C" w:rsidRPr="004256C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 xml:space="preserve"> </w:t>
      </w:r>
      <w:r w:rsidR="004C303C" w:rsidRPr="004256CC">
        <w:rPr>
          <w:rFonts w:ascii="Arial" w:hAnsi="Arial" w:cs="Arial"/>
          <w:sz w:val="24"/>
          <w:szCs w:val="24"/>
        </w:rPr>
        <w:t>1.</w:t>
      </w:r>
      <w:r w:rsidRPr="004256CC">
        <w:rPr>
          <w:rFonts w:ascii="Arial" w:hAnsi="Arial" w:cs="Arial"/>
          <w:sz w:val="24"/>
          <w:szCs w:val="24"/>
        </w:rPr>
        <w:t xml:space="preserve">2. Настоящее </w:t>
      </w:r>
      <w:r w:rsidR="002F03C5" w:rsidRPr="004256CC">
        <w:rPr>
          <w:rFonts w:ascii="Arial" w:hAnsi="Arial" w:cs="Arial"/>
          <w:sz w:val="24"/>
          <w:szCs w:val="24"/>
        </w:rPr>
        <w:t>Порядок</w:t>
      </w:r>
      <w:r w:rsidRPr="004256CC">
        <w:rPr>
          <w:rFonts w:ascii="Arial" w:hAnsi="Arial" w:cs="Arial"/>
          <w:sz w:val="24"/>
          <w:szCs w:val="24"/>
        </w:rPr>
        <w:t xml:space="preserve"> устанавливает единые требования к организации проведения противопожарной пропаганды и обучения населения </w:t>
      </w:r>
      <w:r w:rsidR="004C303C" w:rsidRPr="004256CC">
        <w:rPr>
          <w:rFonts w:ascii="Arial" w:hAnsi="Arial" w:cs="Arial"/>
          <w:sz w:val="24"/>
          <w:szCs w:val="24"/>
        </w:rPr>
        <w:t xml:space="preserve">на территории муниципального образования </w:t>
      </w:r>
      <w:r w:rsidR="00E56316" w:rsidRPr="004256CC">
        <w:rPr>
          <w:rFonts w:ascii="Arial" w:hAnsi="Arial" w:cs="Arial"/>
          <w:bCs/>
          <w:sz w:val="24"/>
          <w:szCs w:val="24"/>
        </w:rPr>
        <w:t xml:space="preserve">«Сельское поселение </w:t>
      </w:r>
      <w:r w:rsidR="004256CC" w:rsidRPr="004256CC">
        <w:rPr>
          <w:rFonts w:ascii="Arial" w:hAnsi="Arial" w:cs="Arial"/>
          <w:bCs/>
          <w:sz w:val="24"/>
          <w:szCs w:val="24"/>
        </w:rPr>
        <w:t>Жан-Аульский</w:t>
      </w:r>
      <w:r w:rsidR="004256CC">
        <w:rPr>
          <w:rFonts w:ascii="Arial" w:hAnsi="Arial" w:cs="Arial"/>
          <w:bCs/>
          <w:sz w:val="24"/>
          <w:szCs w:val="24"/>
        </w:rPr>
        <w:t xml:space="preserve"> </w:t>
      </w:r>
      <w:r w:rsidR="00E56316" w:rsidRPr="004256CC">
        <w:rPr>
          <w:rFonts w:ascii="Arial" w:hAnsi="Arial" w:cs="Arial"/>
          <w:bCs/>
          <w:sz w:val="24"/>
          <w:szCs w:val="24"/>
        </w:rPr>
        <w:t xml:space="preserve">сельсовет </w:t>
      </w:r>
      <w:proofErr w:type="spellStart"/>
      <w:r w:rsidR="00E56316" w:rsidRPr="004256CC">
        <w:rPr>
          <w:rFonts w:ascii="Arial" w:hAnsi="Arial" w:cs="Arial"/>
          <w:bCs/>
          <w:sz w:val="24"/>
          <w:szCs w:val="24"/>
        </w:rPr>
        <w:t>Камызякского</w:t>
      </w:r>
      <w:proofErr w:type="spellEnd"/>
      <w:r w:rsidR="00E56316" w:rsidRPr="004256CC">
        <w:rPr>
          <w:rFonts w:ascii="Arial" w:hAnsi="Arial" w:cs="Arial"/>
          <w:bCs/>
          <w:sz w:val="24"/>
          <w:szCs w:val="24"/>
        </w:rPr>
        <w:t xml:space="preserve"> муниципального района Астраханской области»</w:t>
      </w:r>
      <w:r w:rsidRPr="004256CC">
        <w:rPr>
          <w:rFonts w:ascii="Arial" w:hAnsi="Arial" w:cs="Arial"/>
          <w:sz w:val="24"/>
          <w:szCs w:val="24"/>
        </w:rPr>
        <w:t xml:space="preserve"> мерам пожарной безопасности, определяет его основные цели и задачи, а также группы населения, периодичность, формы и методы обучения мерам пожарной безопасности, способам защиты от опасных факторов пожара и правилам поведения в условиях пожара. </w:t>
      </w:r>
    </w:p>
    <w:p w14:paraId="4BFBED39" w14:textId="77777777" w:rsidR="002F03C5" w:rsidRPr="004256CC" w:rsidRDefault="004C303C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>1.</w:t>
      </w:r>
      <w:r w:rsidR="005D431D" w:rsidRPr="004256CC">
        <w:rPr>
          <w:rFonts w:ascii="Arial" w:hAnsi="Arial" w:cs="Arial"/>
          <w:sz w:val="24"/>
          <w:szCs w:val="24"/>
        </w:rPr>
        <w:t xml:space="preserve">3. В настоящем </w:t>
      </w:r>
      <w:r w:rsidR="002F03C5" w:rsidRPr="004256CC">
        <w:rPr>
          <w:rFonts w:ascii="Arial" w:hAnsi="Arial" w:cs="Arial"/>
          <w:sz w:val="24"/>
          <w:szCs w:val="24"/>
        </w:rPr>
        <w:t>Порядке</w:t>
      </w:r>
      <w:r w:rsidR="005D431D" w:rsidRPr="004256CC">
        <w:rPr>
          <w:rFonts w:ascii="Arial" w:hAnsi="Arial" w:cs="Arial"/>
          <w:sz w:val="24"/>
          <w:szCs w:val="24"/>
        </w:rPr>
        <w:t xml:space="preserve"> применяются следующие понятия: </w:t>
      </w:r>
    </w:p>
    <w:p w14:paraId="4D0CA733" w14:textId="69FF2737" w:rsidR="004C303C" w:rsidRPr="004256C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>Пожарная безопасность - состояние защищенности личности, имущества, общества от пожаров.</w:t>
      </w:r>
    </w:p>
    <w:p w14:paraId="6A4CFA66" w14:textId="594B2373" w:rsidR="004C303C" w:rsidRPr="004256C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 xml:space="preserve"> Меры пожарной безопасности - действия по обеспечению пожарной безопасности, в том числе по выполнению требований пожарной безопасности. </w:t>
      </w:r>
    </w:p>
    <w:p w14:paraId="2010C389" w14:textId="77777777" w:rsidR="004C303C" w:rsidRPr="004256C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 xml:space="preserve"> Противопожарная пропаганда - информирование общества о путях обеспечения пожарной безопасности. </w:t>
      </w:r>
    </w:p>
    <w:p w14:paraId="50F17333" w14:textId="77777777" w:rsidR="004C303C" w:rsidRPr="004256C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 xml:space="preserve">Обучение мерам пожарной безопасности - организованный процесс по формированию знаний, умений, навыков граждан в области обеспечения пожарной </w:t>
      </w:r>
      <w:r w:rsidRPr="004256CC">
        <w:rPr>
          <w:rFonts w:ascii="Arial" w:hAnsi="Arial" w:cs="Arial"/>
          <w:sz w:val="24"/>
          <w:szCs w:val="24"/>
        </w:rPr>
        <w:lastRenderedPageBreak/>
        <w:t>безопасности в системе общего, профессионального и дополнительного образования, в процессе трудовой и служебной деятельности, а также в повседневной жизни.</w:t>
      </w:r>
    </w:p>
    <w:p w14:paraId="18817B69" w14:textId="77777777" w:rsidR="004C303C" w:rsidRPr="004256CC" w:rsidRDefault="004C303C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12B70A12" w14:textId="63CCA3C7" w:rsidR="004C303C" w:rsidRPr="004256CC" w:rsidRDefault="005D431D" w:rsidP="002F03C5">
      <w:pPr>
        <w:spacing w:after="0" w:line="280" w:lineRule="exact"/>
        <w:ind w:firstLine="709"/>
        <w:contextualSpacing/>
        <w:jc w:val="center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>2. Цели и задачи проведения противопожарной пропаганды и обучения населения мерам пожарной безопасности</w:t>
      </w:r>
    </w:p>
    <w:p w14:paraId="02529998" w14:textId="77777777" w:rsidR="004C303C" w:rsidRPr="004256CC" w:rsidRDefault="004C303C" w:rsidP="002F03C5">
      <w:pPr>
        <w:spacing w:after="0" w:line="280" w:lineRule="exact"/>
        <w:ind w:firstLine="709"/>
        <w:contextualSpacing/>
        <w:jc w:val="center"/>
        <w:textAlignment w:val="baseline"/>
        <w:rPr>
          <w:rFonts w:ascii="Arial" w:hAnsi="Arial" w:cs="Arial"/>
          <w:sz w:val="24"/>
          <w:szCs w:val="24"/>
        </w:rPr>
      </w:pPr>
    </w:p>
    <w:p w14:paraId="6954059B" w14:textId="77777777" w:rsidR="004C303C" w:rsidRPr="004256C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>2.1. Основными целями проведения противопожарной пропаганды и обучения населения мерам пожарной безопасности являются:</w:t>
      </w:r>
    </w:p>
    <w:p w14:paraId="4B7AAA30" w14:textId="77777777" w:rsidR="004C303C" w:rsidRPr="004256C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 xml:space="preserve"> 2.1.1. Ознакомление граждан с правилами противопожарного режима. </w:t>
      </w:r>
    </w:p>
    <w:p w14:paraId="088BC663" w14:textId="77777777" w:rsidR="004C303C" w:rsidRPr="004256CC" w:rsidRDefault="004C303C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 xml:space="preserve"> </w:t>
      </w:r>
      <w:r w:rsidR="005D431D" w:rsidRPr="004256CC">
        <w:rPr>
          <w:rFonts w:ascii="Arial" w:hAnsi="Arial" w:cs="Arial"/>
          <w:sz w:val="24"/>
          <w:szCs w:val="24"/>
        </w:rPr>
        <w:t>2.1.2. Овладение навыками действий в случаях пожара, вызова пожарной помощи, пользования первичными средствами пожаротушения.</w:t>
      </w:r>
    </w:p>
    <w:p w14:paraId="2B66BB77" w14:textId="77777777" w:rsidR="004C303C" w:rsidRPr="004256C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 xml:space="preserve"> 2.1.1. Соблюдение и выполнение гражданами требований пожарной безопасности в быту и в различных сферах деятельности. </w:t>
      </w:r>
    </w:p>
    <w:p w14:paraId="0D72565E" w14:textId="77777777" w:rsidR="004C303C" w:rsidRPr="004256C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>2.1.2. Снижение числа пожаров и степени тяжести от них.</w:t>
      </w:r>
    </w:p>
    <w:p w14:paraId="10BE9CC1" w14:textId="7456BA11" w:rsidR="004C303C" w:rsidRPr="004256C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 xml:space="preserve">2.1.3. Повышение эффективности взаимодействия администрации </w:t>
      </w:r>
      <w:proofErr w:type="spellStart"/>
      <w:r w:rsidR="004256CC">
        <w:rPr>
          <w:rFonts w:ascii="Arial" w:hAnsi="Arial" w:cs="Arial"/>
          <w:sz w:val="24"/>
          <w:szCs w:val="24"/>
        </w:rPr>
        <w:t>Камызякского</w:t>
      </w:r>
      <w:proofErr w:type="spellEnd"/>
      <w:r w:rsidRPr="004256CC">
        <w:rPr>
          <w:rFonts w:ascii="Arial" w:hAnsi="Arial" w:cs="Arial"/>
          <w:sz w:val="24"/>
          <w:szCs w:val="24"/>
        </w:rPr>
        <w:t xml:space="preserve"> района, организаций и населения в обеспечении первичных мер пожарной безопасности на территории поселения.</w:t>
      </w:r>
    </w:p>
    <w:p w14:paraId="32DCB425" w14:textId="77777777" w:rsidR="004C303C" w:rsidRPr="004256C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>2.1.4. Обеспечение целенаправленности, плановости и непрерывности процесса обучения населения мерам пожарной безопасности.</w:t>
      </w:r>
    </w:p>
    <w:p w14:paraId="7A6D78C5" w14:textId="77777777" w:rsidR="004C303C" w:rsidRPr="004256C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>2.1.</w:t>
      </w:r>
      <w:r w:rsidR="004C303C" w:rsidRPr="004256CC">
        <w:rPr>
          <w:rFonts w:ascii="Arial" w:hAnsi="Arial" w:cs="Arial"/>
          <w:sz w:val="24"/>
          <w:szCs w:val="24"/>
        </w:rPr>
        <w:t>5</w:t>
      </w:r>
      <w:r w:rsidRPr="004256CC">
        <w:rPr>
          <w:rFonts w:ascii="Arial" w:hAnsi="Arial" w:cs="Arial"/>
          <w:sz w:val="24"/>
          <w:szCs w:val="24"/>
        </w:rPr>
        <w:t>. Формирование сознательного и ответственного отношения к вопросам личной безопасности и безопасности окружающих.</w:t>
      </w:r>
    </w:p>
    <w:p w14:paraId="19F22ADA" w14:textId="77777777" w:rsidR="004C303C" w:rsidRPr="004256C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>2.1.</w:t>
      </w:r>
      <w:r w:rsidR="004C303C" w:rsidRPr="004256CC">
        <w:rPr>
          <w:rFonts w:ascii="Arial" w:hAnsi="Arial" w:cs="Arial"/>
          <w:sz w:val="24"/>
          <w:szCs w:val="24"/>
        </w:rPr>
        <w:t>6</w:t>
      </w:r>
      <w:r w:rsidRPr="004256CC">
        <w:rPr>
          <w:rFonts w:ascii="Arial" w:hAnsi="Arial" w:cs="Arial"/>
          <w:sz w:val="24"/>
          <w:szCs w:val="24"/>
        </w:rPr>
        <w:t>. Внедрение в сознание людей существования проблемы пожаров, формирования общественного мнения и психологических установок на личную и коллективную ответственность за пожарную безопасность.</w:t>
      </w:r>
    </w:p>
    <w:p w14:paraId="0562CE18" w14:textId="77777777" w:rsidR="004C303C" w:rsidRPr="004256C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>2.2. Основными задачами проведения противопожарной пропаганды и обучения населения мерам пожарной безопасности являются:</w:t>
      </w:r>
    </w:p>
    <w:p w14:paraId="53C771DE" w14:textId="77777777" w:rsidR="004C303C" w:rsidRPr="004256C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>2.2.1. Защита жизни, здоровья и имущества граждан в случае пожара.</w:t>
      </w:r>
    </w:p>
    <w:p w14:paraId="3AFD86A5" w14:textId="77777777" w:rsidR="004C303C" w:rsidRPr="004256C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>2.2.2. Совершенствование знаний населения в области пожарной безопасности (освоение гражданами порядка действий при возникновении пожара, способов защиты от опасных факторов пожара, правил применения первичных средств пожаротушения и оказания пострадавшим на пожаре первой медицинской помощи пострадавшим при пожаре).</w:t>
      </w:r>
    </w:p>
    <w:p w14:paraId="1AAC77FD" w14:textId="6583DDA2" w:rsidR="004C303C" w:rsidRPr="004256C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>2.2.3.</w:t>
      </w:r>
      <w:r w:rsidR="004C303C" w:rsidRPr="004256CC">
        <w:rPr>
          <w:rFonts w:ascii="Arial" w:hAnsi="Arial" w:cs="Arial"/>
          <w:sz w:val="24"/>
          <w:szCs w:val="24"/>
        </w:rPr>
        <w:t xml:space="preserve"> </w:t>
      </w:r>
      <w:r w:rsidRPr="004256CC">
        <w:rPr>
          <w:rFonts w:ascii="Arial" w:hAnsi="Arial" w:cs="Arial"/>
          <w:sz w:val="24"/>
          <w:szCs w:val="24"/>
        </w:rPr>
        <w:t>Создание условий для привлечения граждан на добровольной основе к деятельности по предупреждению и тушению пожаров, а также участия населения в профилактике пожаров и борьбе с ними.</w:t>
      </w:r>
    </w:p>
    <w:p w14:paraId="75B5B828" w14:textId="77777777" w:rsidR="004C303C" w:rsidRPr="004256C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>2.2.4. Оперативное доведение до населения информации в области пожарной безопасности.</w:t>
      </w:r>
    </w:p>
    <w:p w14:paraId="20796E56" w14:textId="77777777" w:rsidR="004C303C" w:rsidRPr="004256C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 xml:space="preserve">2.2.5. Организация и принятие мер по оповещению населения и подразделений противопожарной службы о пожаре. </w:t>
      </w:r>
    </w:p>
    <w:p w14:paraId="5049DDB8" w14:textId="77777777" w:rsidR="004C303C" w:rsidRPr="004256CC" w:rsidRDefault="004C303C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7BC5ECA7" w14:textId="7314BF92" w:rsidR="004C303C" w:rsidRPr="004256CC" w:rsidRDefault="005D431D" w:rsidP="002F03C5">
      <w:pPr>
        <w:spacing w:after="0" w:line="280" w:lineRule="exact"/>
        <w:ind w:firstLine="709"/>
        <w:contextualSpacing/>
        <w:jc w:val="center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>3. Организация проведения противопожарной пропаганды и обучение населения мерам пожарной безопасности</w:t>
      </w:r>
    </w:p>
    <w:p w14:paraId="6FFFB57B" w14:textId="77777777" w:rsidR="004C303C" w:rsidRPr="004256CC" w:rsidRDefault="004C303C" w:rsidP="002F03C5">
      <w:pPr>
        <w:spacing w:after="0" w:line="280" w:lineRule="exact"/>
        <w:ind w:firstLine="709"/>
        <w:contextualSpacing/>
        <w:jc w:val="center"/>
        <w:textAlignment w:val="baseline"/>
        <w:rPr>
          <w:rFonts w:ascii="Arial" w:hAnsi="Arial" w:cs="Arial"/>
          <w:sz w:val="24"/>
          <w:szCs w:val="24"/>
        </w:rPr>
      </w:pPr>
    </w:p>
    <w:p w14:paraId="58284FFB" w14:textId="3E2D1A8F" w:rsidR="004C303C" w:rsidRPr="004256C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 xml:space="preserve">3.1. В соответствии с действующим законодательством организация проведения противопожарной пропаганды и обучения населения мерам пожарной безопасности </w:t>
      </w:r>
      <w:r w:rsidR="004C303C" w:rsidRPr="004256CC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E56316" w:rsidRPr="004256CC">
        <w:rPr>
          <w:rFonts w:ascii="Arial" w:hAnsi="Arial" w:cs="Arial"/>
          <w:bCs/>
          <w:sz w:val="24"/>
          <w:szCs w:val="24"/>
        </w:rPr>
        <w:t xml:space="preserve">«Сельское поселение </w:t>
      </w:r>
      <w:r w:rsidR="004256CC" w:rsidRPr="004256CC">
        <w:rPr>
          <w:rFonts w:ascii="Arial" w:hAnsi="Arial" w:cs="Arial"/>
          <w:bCs/>
          <w:sz w:val="24"/>
          <w:szCs w:val="24"/>
        </w:rPr>
        <w:t>Жан-Аульский</w:t>
      </w:r>
      <w:r w:rsidR="004256CC">
        <w:rPr>
          <w:rFonts w:ascii="Arial" w:hAnsi="Arial" w:cs="Arial"/>
          <w:bCs/>
          <w:sz w:val="24"/>
          <w:szCs w:val="24"/>
        </w:rPr>
        <w:t xml:space="preserve"> </w:t>
      </w:r>
      <w:r w:rsidR="00E56316" w:rsidRPr="004256CC">
        <w:rPr>
          <w:rFonts w:ascii="Arial" w:hAnsi="Arial" w:cs="Arial"/>
          <w:bCs/>
          <w:sz w:val="24"/>
          <w:szCs w:val="24"/>
        </w:rPr>
        <w:t xml:space="preserve">сельсовет </w:t>
      </w:r>
      <w:proofErr w:type="spellStart"/>
      <w:r w:rsidR="00E56316" w:rsidRPr="004256CC">
        <w:rPr>
          <w:rFonts w:ascii="Arial" w:hAnsi="Arial" w:cs="Arial"/>
          <w:bCs/>
          <w:sz w:val="24"/>
          <w:szCs w:val="24"/>
        </w:rPr>
        <w:t>Камызякского</w:t>
      </w:r>
      <w:proofErr w:type="spellEnd"/>
      <w:r w:rsidR="00E56316" w:rsidRPr="004256CC">
        <w:rPr>
          <w:rFonts w:ascii="Arial" w:hAnsi="Arial" w:cs="Arial"/>
          <w:bCs/>
          <w:sz w:val="24"/>
          <w:szCs w:val="24"/>
        </w:rPr>
        <w:t xml:space="preserve"> муниципального района Астраханской области»</w:t>
      </w:r>
      <w:r w:rsidR="004C303C" w:rsidRPr="004256CC">
        <w:rPr>
          <w:rFonts w:ascii="Arial" w:hAnsi="Arial" w:cs="Arial"/>
          <w:sz w:val="24"/>
          <w:szCs w:val="24"/>
        </w:rPr>
        <w:t xml:space="preserve"> </w:t>
      </w:r>
      <w:r w:rsidRPr="004256CC">
        <w:rPr>
          <w:rFonts w:ascii="Arial" w:hAnsi="Arial" w:cs="Arial"/>
          <w:sz w:val="24"/>
          <w:szCs w:val="24"/>
        </w:rPr>
        <w:t>возлагаются на глав</w:t>
      </w:r>
      <w:r w:rsidR="00E56316" w:rsidRPr="004256CC">
        <w:rPr>
          <w:rFonts w:ascii="Arial" w:hAnsi="Arial" w:cs="Arial"/>
          <w:sz w:val="24"/>
          <w:szCs w:val="24"/>
        </w:rPr>
        <w:t>у</w:t>
      </w:r>
      <w:r w:rsidRPr="004256CC">
        <w:rPr>
          <w:rFonts w:ascii="Arial" w:hAnsi="Arial" w:cs="Arial"/>
          <w:sz w:val="24"/>
          <w:szCs w:val="24"/>
        </w:rPr>
        <w:t xml:space="preserve"> </w:t>
      </w:r>
      <w:r w:rsidR="00E56316" w:rsidRPr="004256CC">
        <w:rPr>
          <w:rFonts w:ascii="Arial" w:hAnsi="Arial" w:cs="Arial"/>
          <w:sz w:val="24"/>
          <w:szCs w:val="24"/>
        </w:rPr>
        <w:t>муниципального образования</w:t>
      </w:r>
      <w:r w:rsidR="004C303C" w:rsidRPr="004256CC">
        <w:rPr>
          <w:rFonts w:ascii="Arial" w:hAnsi="Arial" w:cs="Arial"/>
          <w:sz w:val="24"/>
          <w:szCs w:val="24"/>
        </w:rPr>
        <w:t xml:space="preserve">, </w:t>
      </w:r>
      <w:r w:rsidRPr="004256CC">
        <w:rPr>
          <w:rFonts w:ascii="Arial" w:hAnsi="Arial" w:cs="Arial"/>
          <w:sz w:val="24"/>
          <w:szCs w:val="24"/>
        </w:rPr>
        <w:t xml:space="preserve">руководителей организаций независимо от форм собственности. </w:t>
      </w:r>
    </w:p>
    <w:p w14:paraId="6861732E" w14:textId="77777777" w:rsidR="004C303C" w:rsidRPr="004256C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 xml:space="preserve">3.2. Противопожарная пропаганда. </w:t>
      </w:r>
    </w:p>
    <w:p w14:paraId="17EB6A59" w14:textId="77777777" w:rsidR="004C303C" w:rsidRPr="004256C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 xml:space="preserve">3.2.1. Противопожарная пропаганда осуществляется посредством: </w:t>
      </w:r>
    </w:p>
    <w:p w14:paraId="7D234974" w14:textId="77777777" w:rsidR="004C303C" w:rsidRPr="004256C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>- разработки и издания средств наглядной агитации;</w:t>
      </w:r>
    </w:p>
    <w:p w14:paraId="1019E88E" w14:textId="77777777" w:rsidR="004C303C" w:rsidRPr="004256C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>- изготовления и распространения среди населения противопожарных памяток, листовок;</w:t>
      </w:r>
    </w:p>
    <w:p w14:paraId="59C7C91B" w14:textId="77777777" w:rsidR="004C303C" w:rsidRPr="004256C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lastRenderedPageBreak/>
        <w:t>- методического обеспечения деятельности лиц в области противопожарной пропаганды;</w:t>
      </w:r>
    </w:p>
    <w:p w14:paraId="0BBAD987" w14:textId="1CEA27A0" w:rsidR="004C303C" w:rsidRPr="004256C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>- проведени</w:t>
      </w:r>
      <w:r w:rsidR="003B45C6" w:rsidRPr="004256CC">
        <w:rPr>
          <w:rFonts w:ascii="Arial" w:hAnsi="Arial" w:cs="Arial"/>
          <w:sz w:val="24"/>
          <w:szCs w:val="24"/>
        </w:rPr>
        <w:t>я</w:t>
      </w:r>
      <w:r w:rsidRPr="004256CC">
        <w:rPr>
          <w:rFonts w:ascii="Arial" w:hAnsi="Arial" w:cs="Arial"/>
          <w:sz w:val="24"/>
          <w:szCs w:val="24"/>
        </w:rPr>
        <w:t xml:space="preserve"> учебно-методических занятий и тематических выставок и т.д.;</w:t>
      </w:r>
    </w:p>
    <w:p w14:paraId="4B12AFD2" w14:textId="77777777" w:rsidR="004C303C" w:rsidRPr="004256C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>- размещения информации о пожарах на информационных стендах (уголках безопасности) пожарной безопасности на объектах организаций всех форм собственности;</w:t>
      </w:r>
    </w:p>
    <w:p w14:paraId="71E9144F" w14:textId="77777777" w:rsidR="004C303C" w:rsidRPr="004256C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>- изготовления и размещения в райцентре и на территориях сельских поселений стендов социальной рекламы по пожарной безопасности;</w:t>
      </w:r>
    </w:p>
    <w:p w14:paraId="0A71F396" w14:textId="77777777" w:rsidR="004C303C" w:rsidRPr="004256C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>- информирования населения о пожарной безопасности, осуществляемое через средства массовой информации;</w:t>
      </w:r>
    </w:p>
    <w:p w14:paraId="50B9DD70" w14:textId="77777777" w:rsidR="004C303C" w:rsidRPr="004256C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>- использования иных форм и способов информирования населения, не запрещенных законодательством Российской Федерации.</w:t>
      </w:r>
    </w:p>
    <w:p w14:paraId="5858E818" w14:textId="77777777" w:rsidR="004C303C" w:rsidRPr="004256C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 xml:space="preserve"> 3.3. Обучение мерам пожарной безопасности.</w:t>
      </w:r>
    </w:p>
    <w:p w14:paraId="163F773F" w14:textId="77777777" w:rsidR="004C303C" w:rsidRPr="004256C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 xml:space="preserve"> 3.3.1. Обучение мерам пожарной безопасности проходят:</w:t>
      </w:r>
    </w:p>
    <w:p w14:paraId="5AA29CA0" w14:textId="77777777" w:rsidR="004C303C" w:rsidRPr="004256C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>- совершеннолетние граждане, состоящие в трудовых отношениях (далее - работающее население);</w:t>
      </w:r>
    </w:p>
    <w:p w14:paraId="32B1094A" w14:textId="77777777" w:rsidR="004C303C" w:rsidRPr="004256C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>- совершеннолетние граждане, не состоящие в трудовых отношениях (далее - неработающее население).</w:t>
      </w:r>
    </w:p>
    <w:p w14:paraId="4564AFA5" w14:textId="77777777" w:rsidR="004C303C" w:rsidRPr="004256C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>3.3.2. Обучение мерам пожарной безопасности проводится в форме:</w:t>
      </w:r>
    </w:p>
    <w:p w14:paraId="06A98884" w14:textId="77777777" w:rsidR="004C303C" w:rsidRPr="004256C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>- противопожарного инструктажа</w:t>
      </w:r>
    </w:p>
    <w:p w14:paraId="62E2623C" w14:textId="77777777" w:rsidR="004C303C" w:rsidRPr="004256C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 xml:space="preserve"> - лекций, бесед, семинаров, учебных фильмов; - наглядной агитации, специальной литературы (памятки, буклеты, листовки);</w:t>
      </w:r>
    </w:p>
    <w:p w14:paraId="16A98E46" w14:textId="77777777" w:rsidR="004C303C" w:rsidRPr="004256C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>- учений и тренировок.</w:t>
      </w:r>
    </w:p>
    <w:p w14:paraId="50EE8A37" w14:textId="18911209" w:rsidR="004C303C" w:rsidRPr="004256C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 xml:space="preserve"> 3.3.3. Обучение населения в области пожарной безопасности проводят лица, прошедшие обучение по специальным программам в учреждениях, имеющи</w:t>
      </w:r>
      <w:r w:rsidR="003B45C6" w:rsidRPr="004256CC">
        <w:rPr>
          <w:rFonts w:ascii="Arial" w:hAnsi="Arial" w:cs="Arial"/>
          <w:sz w:val="24"/>
          <w:szCs w:val="24"/>
        </w:rPr>
        <w:t>х</w:t>
      </w:r>
      <w:r w:rsidRPr="004256CC">
        <w:rPr>
          <w:rFonts w:ascii="Arial" w:hAnsi="Arial" w:cs="Arial"/>
          <w:sz w:val="24"/>
          <w:szCs w:val="24"/>
        </w:rPr>
        <w:t xml:space="preserve"> лицензию на данный вид деятельности.</w:t>
      </w:r>
    </w:p>
    <w:p w14:paraId="210C60D8" w14:textId="77777777" w:rsidR="004C303C" w:rsidRPr="004256CC" w:rsidRDefault="004C303C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3B7F7A60" w14:textId="4CF83B12" w:rsidR="004C303C" w:rsidRPr="004256CC" w:rsidRDefault="005D431D" w:rsidP="004256CC">
      <w:pPr>
        <w:spacing w:after="0" w:line="280" w:lineRule="exact"/>
        <w:ind w:firstLine="709"/>
        <w:contextualSpacing/>
        <w:jc w:val="center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>4. Обучение населения мерам пожарной безопасности по месту жительства</w:t>
      </w:r>
    </w:p>
    <w:p w14:paraId="5A34A79B" w14:textId="77777777" w:rsidR="004C303C" w:rsidRPr="004256CC" w:rsidRDefault="004C303C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64DDD258" w14:textId="6360A781" w:rsidR="004C303C" w:rsidRPr="004256C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 xml:space="preserve"> 4.1. Обучение мерам пожарной безопасности населения в части обеспечения первичных мер пожарной безопасности проводится во всех населенных пунктах</w:t>
      </w:r>
      <w:r w:rsidR="003B45C6" w:rsidRPr="004256CC">
        <w:rPr>
          <w:rFonts w:ascii="Arial" w:hAnsi="Arial" w:cs="Arial"/>
          <w:sz w:val="24"/>
          <w:szCs w:val="24"/>
        </w:rPr>
        <w:t>,</w:t>
      </w:r>
      <w:r w:rsidRPr="004256CC">
        <w:rPr>
          <w:rFonts w:ascii="Arial" w:hAnsi="Arial" w:cs="Arial"/>
          <w:sz w:val="24"/>
          <w:szCs w:val="24"/>
        </w:rPr>
        <w:t xml:space="preserve"> </w:t>
      </w:r>
      <w:r w:rsidR="00442AD4" w:rsidRPr="004256CC">
        <w:rPr>
          <w:rFonts w:ascii="Arial" w:hAnsi="Arial" w:cs="Arial"/>
          <w:sz w:val="24"/>
          <w:szCs w:val="24"/>
        </w:rPr>
        <w:t>администрации</w:t>
      </w:r>
      <w:r w:rsidR="003B45C6" w:rsidRPr="004256CC">
        <w:rPr>
          <w:rFonts w:ascii="Arial" w:hAnsi="Arial" w:cs="Arial"/>
          <w:sz w:val="24"/>
          <w:szCs w:val="24"/>
        </w:rPr>
        <w:t xml:space="preserve">, муниципальных предприятий, организациях и учреждениях независимо от форм собственности на территории муниципального образования </w:t>
      </w:r>
      <w:r w:rsidR="00E56316" w:rsidRPr="004256CC">
        <w:rPr>
          <w:rFonts w:ascii="Arial" w:hAnsi="Arial" w:cs="Arial"/>
          <w:bCs/>
          <w:sz w:val="24"/>
          <w:szCs w:val="24"/>
        </w:rPr>
        <w:t xml:space="preserve">«Сельское поселение </w:t>
      </w:r>
      <w:r w:rsidR="004256CC" w:rsidRPr="004256CC">
        <w:rPr>
          <w:rFonts w:ascii="Arial" w:hAnsi="Arial" w:cs="Arial"/>
          <w:bCs/>
          <w:sz w:val="24"/>
          <w:szCs w:val="24"/>
        </w:rPr>
        <w:t>Жан-Аульский</w:t>
      </w:r>
      <w:r w:rsidR="004256CC">
        <w:rPr>
          <w:rFonts w:ascii="Arial" w:hAnsi="Arial" w:cs="Arial"/>
          <w:bCs/>
          <w:sz w:val="24"/>
          <w:szCs w:val="24"/>
        </w:rPr>
        <w:t xml:space="preserve"> </w:t>
      </w:r>
      <w:r w:rsidR="00E56316" w:rsidRPr="004256CC">
        <w:rPr>
          <w:rFonts w:ascii="Arial" w:hAnsi="Arial" w:cs="Arial"/>
          <w:bCs/>
          <w:sz w:val="24"/>
          <w:szCs w:val="24"/>
        </w:rPr>
        <w:t xml:space="preserve">сельсовет </w:t>
      </w:r>
      <w:proofErr w:type="spellStart"/>
      <w:r w:rsidR="00E56316" w:rsidRPr="004256CC">
        <w:rPr>
          <w:rFonts w:ascii="Arial" w:hAnsi="Arial" w:cs="Arial"/>
          <w:bCs/>
          <w:sz w:val="24"/>
          <w:szCs w:val="24"/>
        </w:rPr>
        <w:t>Камызякского</w:t>
      </w:r>
      <w:proofErr w:type="spellEnd"/>
      <w:r w:rsidR="00E56316" w:rsidRPr="004256CC">
        <w:rPr>
          <w:rFonts w:ascii="Arial" w:hAnsi="Arial" w:cs="Arial"/>
          <w:bCs/>
          <w:sz w:val="24"/>
          <w:szCs w:val="24"/>
        </w:rPr>
        <w:t xml:space="preserve"> муниципального района Астраханской области»</w:t>
      </w:r>
      <w:r w:rsidRPr="004256CC">
        <w:rPr>
          <w:rFonts w:ascii="Arial" w:hAnsi="Arial" w:cs="Arial"/>
          <w:sz w:val="24"/>
          <w:szCs w:val="24"/>
        </w:rPr>
        <w:t xml:space="preserve">, а также среди неработающего населения. </w:t>
      </w:r>
    </w:p>
    <w:p w14:paraId="5F2D69CB" w14:textId="77777777" w:rsidR="004C303C" w:rsidRPr="004256C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>4.2. Обучение мерам пожарной безопасности населения в части обеспечения первичных мер пожарной безопасности проводится путем:</w:t>
      </w:r>
    </w:p>
    <w:p w14:paraId="6678555F" w14:textId="77777777" w:rsidR="004C303C" w:rsidRPr="004256C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>4.2.1. Привлечения населения на сходы, собрания;</w:t>
      </w:r>
    </w:p>
    <w:p w14:paraId="30D2A719" w14:textId="77777777" w:rsidR="004C303C" w:rsidRPr="004256C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>4.2.2. Проведения противопожарных инструктажей, лекций, бесед по вопросам соблюдения Правил пожарной безопасности;</w:t>
      </w:r>
    </w:p>
    <w:p w14:paraId="54514DF9" w14:textId="77777777" w:rsidR="004C303C" w:rsidRPr="004256C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>4.2.3. Организации и проведения тренировок по отработке действий при возникновении пожара, включая вопросы эвакуации людей, имущества;</w:t>
      </w:r>
    </w:p>
    <w:p w14:paraId="743A9D29" w14:textId="77777777" w:rsidR="004C303C" w:rsidRPr="004256C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>4.2.4. Распространения наглядной агитации (памятки, буклеты) по противопожарной тематике через почтовые ящики, либо непосредственно при проведении инструктажа, или при проведении проверок, а также путем установки в общедоступных местах специализированных стендов по вопросам пожарной безопасности, баннеров, аншлагов;</w:t>
      </w:r>
    </w:p>
    <w:p w14:paraId="39E3B21D" w14:textId="5EF5F6B6" w:rsidR="004C303C" w:rsidRPr="004256C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 xml:space="preserve">4.2.5. </w:t>
      </w:r>
      <w:bookmarkStart w:id="9" w:name="_Hlk183445656"/>
      <w:r w:rsidRPr="004256CC">
        <w:rPr>
          <w:rFonts w:ascii="Arial" w:hAnsi="Arial" w:cs="Arial"/>
          <w:sz w:val="24"/>
          <w:szCs w:val="24"/>
        </w:rPr>
        <w:t>Опубликования статей, информационных материалов о проблемах пожарной безопасности в средствах массовой информации (печатные издания, официальны</w:t>
      </w:r>
      <w:r w:rsidR="004C303C" w:rsidRPr="004256CC">
        <w:rPr>
          <w:rFonts w:ascii="Arial" w:hAnsi="Arial" w:cs="Arial"/>
          <w:sz w:val="24"/>
          <w:szCs w:val="24"/>
        </w:rPr>
        <w:t>е</w:t>
      </w:r>
      <w:r w:rsidRPr="004256CC">
        <w:rPr>
          <w:rFonts w:ascii="Arial" w:hAnsi="Arial" w:cs="Arial"/>
          <w:sz w:val="24"/>
          <w:szCs w:val="24"/>
        </w:rPr>
        <w:t xml:space="preserve"> сайт</w:t>
      </w:r>
      <w:r w:rsidR="004C303C" w:rsidRPr="004256CC">
        <w:rPr>
          <w:rFonts w:ascii="Arial" w:hAnsi="Arial" w:cs="Arial"/>
          <w:sz w:val="24"/>
          <w:szCs w:val="24"/>
        </w:rPr>
        <w:t>ы</w:t>
      </w:r>
      <w:r w:rsidRPr="004256CC">
        <w:rPr>
          <w:rFonts w:ascii="Arial" w:hAnsi="Arial" w:cs="Arial"/>
          <w:sz w:val="24"/>
          <w:szCs w:val="24"/>
        </w:rPr>
        <w:t>)</w:t>
      </w:r>
      <w:bookmarkEnd w:id="9"/>
      <w:r w:rsidRPr="004256CC">
        <w:rPr>
          <w:rFonts w:ascii="Arial" w:hAnsi="Arial" w:cs="Arial"/>
          <w:sz w:val="24"/>
          <w:szCs w:val="24"/>
        </w:rPr>
        <w:t>.</w:t>
      </w:r>
    </w:p>
    <w:p w14:paraId="205F6C0B" w14:textId="0E06EB9D" w:rsidR="004C303C" w:rsidRPr="004256C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>4.3. Противопожарный инструктаж неработающего населения, в том числе пенсионеров, инвалидов, осуществляется ответств</w:t>
      </w:r>
      <w:r w:rsidR="00E56316" w:rsidRPr="004256CC">
        <w:rPr>
          <w:rFonts w:ascii="Arial" w:hAnsi="Arial" w:cs="Arial"/>
          <w:sz w:val="24"/>
          <w:szCs w:val="24"/>
        </w:rPr>
        <w:t>енными работниками администрации муниципального образования</w:t>
      </w:r>
      <w:r w:rsidR="003B45C6" w:rsidRPr="004256CC">
        <w:rPr>
          <w:rFonts w:ascii="Arial" w:hAnsi="Arial" w:cs="Arial"/>
          <w:sz w:val="24"/>
          <w:szCs w:val="24"/>
        </w:rPr>
        <w:t xml:space="preserve"> </w:t>
      </w:r>
      <w:r w:rsidR="00E56316" w:rsidRPr="004256CC">
        <w:rPr>
          <w:rFonts w:ascii="Arial" w:hAnsi="Arial" w:cs="Arial"/>
          <w:bCs/>
          <w:sz w:val="24"/>
          <w:szCs w:val="24"/>
        </w:rPr>
        <w:t xml:space="preserve">«Сельское поселение </w:t>
      </w:r>
      <w:r w:rsidR="004256CC" w:rsidRPr="004256CC">
        <w:rPr>
          <w:rFonts w:ascii="Arial" w:hAnsi="Arial" w:cs="Arial"/>
          <w:bCs/>
          <w:sz w:val="24"/>
          <w:szCs w:val="24"/>
        </w:rPr>
        <w:t>Жан-Аульский</w:t>
      </w:r>
      <w:r w:rsidR="004256CC">
        <w:rPr>
          <w:rFonts w:ascii="Arial" w:hAnsi="Arial" w:cs="Arial"/>
          <w:bCs/>
          <w:sz w:val="24"/>
          <w:szCs w:val="24"/>
        </w:rPr>
        <w:t xml:space="preserve"> </w:t>
      </w:r>
      <w:r w:rsidR="00E56316" w:rsidRPr="004256CC">
        <w:rPr>
          <w:rFonts w:ascii="Arial" w:hAnsi="Arial" w:cs="Arial"/>
          <w:bCs/>
          <w:sz w:val="24"/>
          <w:szCs w:val="24"/>
        </w:rPr>
        <w:t xml:space="preserve">сельсовет </w:t>
      </w:r>
      <w:proofErr w:type="spellStart"/>
      <w:r w:rsidR="00E56316" w:rsidRPr="004256CC">
        <w:rPr>
          <w:rFonts w:ascii="Arial" w:hAnsi="Arial" w:cs="Arial"/>
          <w:bCs/>
          <w:sz w:val="24"/>
          <w:szCs w:val="24"/>
        </w:rPr>
        <w:t>Камызякского</w:t>
      </w:r>
      <w:proofErr w:type="spellEnd"/>
      <w:r w:rsidR="00E56316" w:rsidRPr="004256CC">
        <w:rPr>
          <w:rFonts w:ascii="Arial" w:hAnsi="Arial" w:cs="Arial"/>
          <w:bCs/>
          <w:sz w:val="24"/>
          <w:szCs w:val="24"/>
        </w:rPr>
        <w:t xml:space="preserve"> муниципального района Астраханской области»</w:t>
      </w:r>
      <w:r w:rsidR="003B45C6" w:rsidRPr="004256CC">
        <w:rPr>
          <w:rFonts w:ascii="Arial" w:hAnsi="Arial" w:cs="Arial"/>
          <w:sz w:val="24"/>
          <w:szCs w:val="24"/>
        </w:rPr>
        <w:t xml:space="preserve"> путем опубликования </w:t>
      </w:r>
      <w:r w:rsidR="003B45C6" w:rsidRPr="004256CC">
        <w:rPr>
          <w:rFonts w:ascii="Arial" w:hAnsi="Arial" w:cs="Arial"/>
          <w:sz w:val="24"/>
          <w:szCs w:val="24"/>
        </w:rPr>
        <w:lastRenderedPageBreak/>
        <w:t>статей, информационных материалов о проблемах пожарной безопасности в средствах массовой информации (печатные издания, официальные сайты)</w:t>
      </w:r>
      <w:r w:rsidRPr="004256CC">
        <w:rPr>
          <w:rFonts w:ascii="Arial" w:hAnsi="Arial" w:cs="Arial"/>
          <w:sz w:val="24"/>
          <w:szCs w:val="24"/>
        </w:rPr>
        <w:t xml:space="preserve">. </w:t>
      </w:r>
    </w:p>
    <w:p w14:paraId="06634465" w14:textId="7F62CE3D" w:rsidR="004C303C" w:rsidRPr="004256C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>4.4. Проведение инструктажа фиксиру</w:t>
      </w:r>
      <w:r w:rsidR="003B45C6" w:rsidRPr="004256CC">
        <w:rPr>
          <w:rFonts w:ascii="Arial" w:hAnsi="Arial" w:cs="Arial"/>
          <w:sz w:val="24"/>
          <w:szCs w:val="24"/>
        </w:rPr>
        <w:t>е</w:t>
      </w:r>
      <w:r w:rsidRPr="004256CC">
        <w:rPr>
          <w:rFonts w:ascii="Arial" w:hAnsi="Arial" w:cs="Arial"/>
          <w:sz w:val="24"/>
          <w:szCs w:val="24"/>
        </w:rPr>
        <w:t xml:space="preserve">тся в специальном журнале под </w:t>
      </w:r>
      <w:r w:rsidR="003B45C6" w:rsidRPr="004256CC">
        <w:rPr>
          <w:rFonts w:ascii="Arial" w:hAnsi="Arial" w:cs="Arial"/>
          <w:sz w:val="24"/>
          <w:szCs w:val="24"/>
        </w:rPr>
        <w:t>под</w:t>
      </w:r>
      <w:r w:rsidRPr="004256CC">
        <w:rPr>
          <w:rFonts w:ascii="Arial" w:hAnsi="Arial" w:cs="Arial"/>
          <w:sz w:val="24"/>
          <w:szCs w:val="24"/>
        </w:rPr>
        <w:t xml:space="preserve">пись инструктируемого и инструктирующего. </w:t>
      </w:r>
    </w:p>
    <w:p w14:paraId="1EA28A99" w14:textId="1356B68C" w:rsidR="004C303C" w:rsidRPr="004256C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 xml:space="preserve">4.5. Лица, ответственные за обучение мерам пожарной безопасности в соответствии с настоящей главой, проходят предварительную подготовку в организациях, имеющих лицензию установленного образца на обучение в области пожарной безопасности, в УМЦ по ГО и ЧС по </w:t>
      </w:r>
      <w:r w:rsidR="004C303C" w:rsidRPr="004256CC">
        <w:rPr>
          <w:rFonts w:ascii="Arial" w:hAnsi="Arial" w:cs="Arial"/>
          <w:sz w:val="24"/>
          <w:szCs w:val="24"/>
        </w:rPr>
        <w:t>Астраханской области</w:t>
      </w:r>
      <w:r w:rsidRPr="004256CC">
        <w:rPr>
          <w:rFonts w:ascii="Arial" w:hAnsi="Arial" w:cs="Arial"/>
          <w:sz w:val="24"/>
          <w:szCs w:val="24"/>
        </w:rPr>
        <w:t xml:space="preserve">. </w:t>
      </w:r>
    </w:p>
    <w:p w14:paraId="0A703C76" w14:textId="77777777" w:rsidR="004C303C" w:rsidRPr="004256CC" w:rsidRDefault="004C303C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72B56B52" w14:textId="3A89A127" w:rsidR="004C303C" w:rsidRPr="004256CC" w:rsidRDefault="005D431D" w:rsidP="004256CC">
      <w:pPr>
        <w:spacing w:after="0" w:line="280" w:lineRule="exact"/>
        <w:ind w:firstLine="709"/>
        <w:contextualSpacing/>
        <w:jc w:val="center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>5. Организация обучения мерам пожарной безопасности по месту работы</w:t>
      </w:r>
    </w:p>
    <w:p w14:paraId="4C6DBCDF" w14:textId="77777777" w:rsidR="004C303C" w:rsidRPr="004256CC" w:rsidRDefault="004C303C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6EB9B1EC" w14:textId="77777777" w:rsidR="004C303C" w:rsidRPr="004256C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>5.1. Обучение мерам пожарной безопасности работников городского и сельских поселений проводится как с отрывом, так и без отрыва от производства и осуществляется главой поселения в соответствии с приказом МЧС РФ 18.11.2021 №806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 и иными нормативными правовыми актами, устанавливающими правила, нормы, требования по противопожарной безопасности.</w:t>
      </w:r>
    </w:p>
    <w:p w14:paraId="08ACD595" w14:textId="77777777" w:rsidR="004C303C" w:rsidRPr="004256C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 xml:space="preserve">5.2. Обучение мерам пожарной безопасности работников организаций проводится по программам противопожарного инструктажа и (или) </w:t>
      </w:r>
      <w:proofErr w:type="spellStart"/>
      <w:r w:rsidRPr="004256CC">
        <w:rPr>
          <w:rFonts w:ascii="Arial" w:hAnsi="Arial" w:cs="Arial"/>
          <w:sz w:val="24"/>
          <w:szCs w:val="24"/>
        </w:rPr>
        <w:t>пожарнотехнического</w:t>
      </w:r>
      <w:proofErr w:type="spellEnd"/>
      <w:r w:rsidRPr="004256CC">
        <w:rPr>
          <w:rFonts w:ascii="Arial" w:hAnsi="Arial" w:cs="Arial"/>
          <w:sz w:val="24"/>
          <w:szCs w:val="24"/>
        </w:rPr>
        <w:t xml:space="preserve"> минимума, проведение инструктажей, ознакомление работников с инструкциями о мерах пожарной безопасности.</w:t>
      </w:r>
    </w:p>
    <w:p w14:paraId="7D23DC41" w14:textId="77777777" w:rsidR="004C303C" w:rsidRPr="004256C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 xml:space="preserve">5.3. Лица допускаются к работе на объекте только после прохождения обучения мерам пожарной безопасности. Обучение мерам пожарной безопасности осуществляется в соответствии с нормативными документами по пожарной безопасности. </w:t>
      </w:r>
    </w:p>
    <w:p w14:paraId="1BC8336A" w14:textId="77777777" w:rsidR="004C303C" w:rsidRPr="004256C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>5.4. Порядок, виды, сроки обучения работников организаций мерам пожарной безопасности, а также требования к содержанию программ профессионального обучения, порядок их утверждения и согласования определяются федеральным органом исполнительной власти, уполномоченным на решение задач в области пожарной безопасности. В зависимости от вида реализуемой программы обучение мерам пожарной безопасности работников организаций проводится непосредственно по месту работы.</w:t>
      </w:r>
    </w:p>
    <w:p w14:paraId="304751BA" w14:textId="09F875B4" w:rsidR="004C303C" w:rsidRPr="004256C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 xml:space="preserve"> </w:t>
      </w:r>
    </w:p>
    <w:p w14:paraId="61019D48" w14:textId="77777777" w:rsidR="004C303C" w:rsidRPr="004256CC" w:rsidRDefault="005D431D" w:rsidP="004256CC">
      <w:pPr>
        <w:spacing w:after="0" w:line="280" w:lineRule="exact"/>
        <w:ind w:firstLine="709"/>
        <w:contextualSpacing/>
        <w:jc w:val="center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>6. Ответственность и расходные обязательства по обучению</w:t>
      </w:r>
    </w:p>
    <w:p w14:paraId="00605062" w14:textId="6A693420" w:rsidR="004C303C" w:rsidRPr="004256C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 xml:space="preserve"> </w:t>
      </w:r>
    </w:p>
    <w:p w14:paraId="40E48B9C" w14:textId="0C8F0468" w:rsidR="004C303C" w:rsidRPr="004256C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>6.1. Ответственность за организацию и своевременность обучения в области пожарной безопасности и проверку знаний правил пожарной безопасности работников организаций несут должностные лица организаций, предприниматели без образования юридического лица, а также работники, заключившие трудовой договор с работодателем в порядке, установленном законодательством Российской Федерации. Под организацией в настоящем Порядке понимаются органы местного самоуправления, учреждения, крестьянские (фермерские) хозяйства, иные юридические лица независимо от их организационно-правовых форм и форм собственности.</w:t>
      </w:r>
    </w:p>
    <w:p w14:paraId="7031B1D7" w14:textId="6637D383" w:rsidR="004C303C" w:rsidRPr="004256CC" w:rsidRDefault="005D431D" w:rsidP="002F03C5">
      <w:pPr>
        <w:spacing w:after="0" w:line="280" w:lineRule="exact"/>
        <w:ind w:firstLine="70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>6.</w:t>
      </w:r>
      <w:r w:rsidR="002F03C5" w:rsidRPr="004256CC">
        <w:rPr>
          <w:rFonts w:ascii="Arial" w:hAnsi="Arial" w:cs="Arial"/>
          <w:sz w:val="24"/>
          <w:szCs w:val="24"/>
        </w:rPr>
        <w:t>2</w:t>
      </w:r>
      <w:r w:rsidRPr="004256CC">
        <w:rPr>
          <w:rFonts w:ascii="Arial" w:hAnsi="Arial" w:cs="Arial"/>
          <w:sz w:val="24"/>
          <w:szCs w:val="24"/>
        </w:rPr>
        <w:t>. Расходные обязательства по обучению и информированию населения мерам пожарной безопасности осуществляются</w:t>
      </w:r>
      <w:r w:rsidR="004C303C" w:rsidRPr="004256CC">
        <w:rPr>
          <w:rFonts w:ascii="Arial" w:hAnsi="Arial" w:cs="Arial"/>
          <w:sz w:val="24"/>
          <w:szCs w:val="24"/>
        </w:rPr>
        <w:t xml:space="preserve"> в соответствии с законодательством</w:t>
      </w:r>
      <w:r w:rsidR="002F03C5" w:rsidRPr="004256CC">
        <w:rPr>
          <w:rFonts w:ascii="Arial" w:hAnsi="Arial" w:cs="Arial"/>
          <w:sz w:val="24"/>
          <w:szCs w:val="24"/>
        </w:rPr>
        <w:t xml:space="preserve"> Российской Федерации</w:t>
      </w:r>
      <w:r w:rsidR="004C303C" w:rsidRPr="004256CC">
        <w:rPr>
          <w:rFonts w:ascii="Arial" w:hAnsi="Arial" w:cs="Arial"/>
          <w:sz w:val="24"/>
          <w:szCs w:val="24"/>
        </w:rPr>
        <w:t xml:space="preserve"> за счет средств соответствующего бюджета.</w:t>
      </w:r>
    </w:p>
    <w:p w14:paraId="0826D8B9" w14:textId="77777777" w:rsidR="00971677" w:rsidRPr="004256CC" w:rsidRDefault="00971677" w:rsidP="00971677">
      <w:pPr>
        <w:shd w:val="clear" w:color="auto" w:fill="FFFFFF"/>
        <w:spacing w:after="120" w:line="240" w:lineRule="auto"/>
        <w:jc w:val="center"/>
        <w:rPr>
          <w:rFonts w:ascii="Arial" w:hAnsi="Arial" w:cs="Arial"/>
          <w:color w:val="483B3F"/>
          <w:sz w:val="24"/>
          <w:szCs w:val="24"/>
        </w:rPr>
      </w:pPr>
    </w:p>
    <w:p w14:paraId="5554EAE7" w14:textId="77777777" w:rsidR="00971677" w:rsidRPr="004256CC" w:rsidRDefault="00971677" w:rsidP="00971677">
      <w:pPr>
        <w:shd w:val="clear" w:color="auto" w:fill="FFFFFF"/>
        <w:spacing w:after="120" w:line="240" w:lineRule="auto"/>
        <w:jc w:val="center"/>
        <w:rPr>
          <w:rFonts w:ascii="Arial" w:hAnsi="Arial" w:cs="Arial"/>
          <w:color w:val="483B3F"/>
          <w:sz w:val="24"/>
          <w:szCs w:val="24"/>
        </w:rPr>
      </w:pPr>
    </w:p>
    <w:p w14:paraId="35C47483" w14:textId="77777777" w:rsidR="00971677" w:rsidRPr="004256CC" w:rsidRDefault="00971677" w:rsidP="00971677">
      <w:pPr>
        <w:shd w:val="clear" w:color="auto" w:fill="FFFFFF"/>
        <w:spacing w:after="120" w:line="240" w:lineRule="auto"/>
        <w:jc w:val="center"/>
        <w:rPr>
          <w:rFonts w:ascii="Arial" w:hAnsi="Arial" w:cs="Arial"/>
          <w:color w:val="483B3F"/>
          <w:sz w:val="24"/>
          <w:szCs w:val="24"/>
        </w:rPr>
      </w:pPr>
    </w:p>
    <w:p w14:paraId="4CB6A233" w14:textId="77777777" w:rsidR="00971677" w:rsidRPr="004256CC" w:rsidRDefault="00971677" w:rsidP="00971677">
      <w:pPr>
        <w:shd w:val="clear" w:color="auto" w:fill="FFFFFF"/>
        <w:spacing w:after="120" w:line="240" w:lineRule="auto"/>
        <w:jc w:val="center"/>
        <w:rPr>
          <w:rFonts w:ascii="Arial" w:hAnsi="Arial" w:cs="Arial"/>
          <w:color w:val="483B3F"/>
          <w:sz w:val="24"/>
          <w:szCs w:val="24"/>
        </w:rPr>
      </w:pPr>
    </w:p>
    <w:p w14:paraId="1502FB18" w14:textId="77777777" w:rsidR="00570956" w:rsidRPr="004256CC" w:rsidRDefault="00570956" w:rsidP="00971677">
      <w:pPr>
        <w:spacing w:after="0" w:line="240" w:lineRule="auto"/>
        <w:ind w:firstLine="675"/>
        <w:jc w:val="center"/>
        <w:rPr>
          <w:rFonts w:ascii="Arial" w:hAnsi="Arial" w:cs="Arial"/>
          <w:sz w:val="24"/>
          <w:szCs w:val="24"/>
        </w:rPr>
        <w:sectPr w:rsidR="00570956" w:rsidRPr="004256CC" w:rsidSect="004C303C">
          <w:pgSz w:w="11906" w:h="16838"/>
          <w:pgMar w:top="709" w:right="851" w:bottom="851" w:left="1134" w:header="709" w:footer="709" w:gutter="0"/>
          <w:cols w:space="708"/>
          <w:docGrid w:linePitch="360"/>
        </w:sectPr>
      </w:pPr>
    </w:p>
    <w:p w14:paraId="38028869" w14:textId="77777777" w:rsidR="00570956" w:rsidRPr="004256CC" w:rsidRDefault="00570956" w:rsidP="00570956">
      <w:pPr>
        <w:pStyle w:val="formattexttopleveltext"/>
        <w:spacing w:before="0" w:beforeAutospacing="0" w:after="0" w:afterAutospacing="0" w:line="240" w:lineRule="exact"/>
        <w:ind w:firstLine="709"/>
        <w:contextualSpacing/>
        <w:jc w:val="both"/>
        <w:rPr>
          <w:rFonts w:ascii="Arial" w:hAnsi="Arial" w:cs="Arial"/>
        </w:rPr>
      </w:pPr>
    </w:p>
    <w:p w14:paraId="4420E09B" w14:textId="77777777" w:rsidR="00570956" w:rsidRPr="004256CC" w:rsidRDefault="00570956" w:rsidP="00570956">
      <w:pPr>
        <w:spacing w:after="0" w:line="240" w:lineRule="exact"/>
        <w:ind w:firstLine="675"/>
        <w:contextualSpacing/>
        <w:jc w:val="center"/>
        <w:rPr>
          <w:rFonts w:ascii="Arial" w:hAnsi="Arial" w:cs="Arial"/>
          <w:sz w:val="24"/>
          <w:szCs w:val="24"/>
        </w:rPr>
      </w:pPr>
    </w:p>
    <w:sectPr w:rsidR="00570956" w:rsidRPr="004256CC" w:rsidSect="00570956">
      <w:pgSz w:w="16838" w:h="11906" w:orient="landscape"/>
      <w:pgMar w:top="851" w:right="709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B"/>
    <w:multiLevelType w:val="multilevel"/>
    <w:tmpl w:val="0000000A"/>
    <w:lvl w:ilvl="0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5FA7598"/>
    <w:multiLevelType w:val="hybridMultilevel"/>
    <w:tmpl w:val="6492BD82"/>
    <w:lvl w:ilvl="0" w:tplc="219CA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EB6C88"/>
    <w:multiLevelType w:val="hybridMultilevel"/>
    <w:tmpl w:val="ADDEB5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358BD"/>
    <w:multiLevelType w:val="hybridMultilevel"/>
    <w:tmpl w:val="7786F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B3019"/>
    <w:multiLevelType w:val="multilevel"/>
    <w:tmpl w:val="B7BC51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91D5F6C"/>
    <w:multiLevelType w:val="hybridMultilevel"/>
    <w:tmpl w:val="9F343D4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F7FB5"/>
    <w:multiLevelType w:val="hybridMultilevel"/>
    <w:tmpl w:val="D278D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0"/>
  </w:num>
  <w:num w:numId="8">
    <w:abstractNumId w:val="6"/>
  </w:num>
  <w:num w:numId="9">
    <w:abstractNumId w:val="7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35"/>
    <w:rsid w:val="00020427"/>
    <w:rsid w:val="00074CBA"/>
    <w:rsid w:val="000967D7"/>
    <w:rsid w:val="000B5C00"/>
    <w:rsid w:val="000B7B08"/>
    <w:rsid w:val="000C5732"/>
    <w:rsid w:val="000D17D7"/>
    <w:rsid w:val="000E0F35"/>
    <w:rsid w:val="000E32F5"/>
    <w:rsid w:val="00110E8C"/>
    <w:rsid w:val="001132E3"/>
    <w:rsid w:val="00113AFC"/>
    <w:rsid w:val="00126FFF"/>
    <w:rsid w:val="00131A3B"/>
    <w:rsid w:val="0013696A"/>
    <w:rsid w:val="0014219B"/>
    <w:rsid w:val="00150DDA"/>
    <w:rsid w:val="00167954"/>
    <w:rsid w:val="001A2BBA"/>
    <w:rsid w:val="001A592C"/>
    <w:rsid w:val="001B17F0"/>
    <w:rsid w:val="001C53EB"/>
    <w:rsid w:val="001D5E21"/>
    <w:rsid w:val="001E202E"/>
    <w:rsid w:val="002029E2"/>
    <w:rsid w:val="00203E69"/>
    <w:rsid w:val="00224CE3"/>
    <w:rsid w:val="00246A9E"/>
    <w:rsid w:val="00263BC4"/>
    <w:rsid w:val="002733E7"/>
    <w:rsid w:val="002A4478"/>
    <w:rsid w:val="002B2C9B"/>
    <w:rsid w:val="002B7B2F"/>
    <w:rsid w:val="002D3311"/>
    <w:rsid w:val="002F031B"/>
    <w:rsid w:val="002F03C5"/>
    <w:rsid w:val="003315A1"/>
    <w:rsid w:val="00331AF2"/>
    <w:rsid w:val="0039288E"/>
    <w:rsid w:val="003B45C6"/>
    <w:rsid w:val="003C41AB"/>
    <w:rsid w:val="003D547D"/>
    <w:rsid w:val="004202ED"/>
    <w:rsid w:val="004256CC"/>
    <w:rsid w:val="00442AD4"/>
    <w:rsid w:val="00445184"/>
    <w:rsid w:val="00462181"/>
    <w:rsid w:val="0046363F"/>
    <w:rsid w:val="0047635B"/>
    <w:rsid w:val="004827A0"/>
    <w:rsid w:val="00497A76"/>
    <w:rsid w:val="004B5790"/>
    <w:rsid w:val="004C303C"/>
    <w:rsid w:val="004F1F96"/>
    <w:rsid w:val="0051389E"/>
    <w:rsid w:val="00570956"/>
    <w:rsid w:val="0058020D"/>
    <w:rsid w:val="005C1708"/>
    <w:rsid w:val="005D431D"/>
    <w:rsid w:val="005D6295"/>
    <w:rsid w:val="005F11B7"/>
    <w:rsid w:val="006009DF"/>
    <w:rsid w:val="00622860"/>
    <w:rsid w:val="006763E1"/>
    <w:rsid w:val="006846C0"/>
    <w:rsid w:val="0069086C"/>
    <w:rsid w:val="006B5D3C"/>
    <w:rsid w:val="006C38B3"/>
    <w:rsid w:val="006D3858"/>
    <w:rsid w:val="006D7697"/>
    <w:rsid w:val="006E565C"/>
    <w:rsid w:val="00711F3D"/>
    <w:rsid w:val="0071374B"/>
    <w:rsid w:val="00724CF8"/>
    <w:rsid w:val="0072784B"/>
    <w:rsid w:val="00742F58"/>
    <w:rsid w:val="00745873"/>
    <w:rsid w:val="007754C3"/>
    <w:rsid w:val="00783749"/>
    <w:rsid w:val="0078651C"/>
    <w:rsid w:val="00795EE9"/>
    <w:rsid w:val="008078A3"/>
    <w:rsid w:val="0081087B"/>
    <w:rsid w:val="00821A54"/>
    <w:rsid w:val="00832207"/>
    <w:rsid w:val="00852DD1"/>
    <w:rsid w:val="0085583A"/>
    <w:rsid w:val="00856FA9"/>
    <w:rsid w:val="008A1DCA"/>
    <w:rsid w:val="008A1F2C"/>
    <w:rsid w:val="008B3CF5"/>
    <w:rsid w:val="00904990"/>
    <w:rsid w:val="00904DE3"/>
    <w:rsid w:val="0091166A"/>
    <w:rsid w:val="0092547F"/>
    <w:rsid w:val="00931571"/>
    <w:rsid w:val="009338EF"/>
    <w:rsid w:val="00971677"/>
    <w:rsid w:val="009802DE"/>
    <w:rsid w:val="00991479"/>
    <w:rsid w:val="009A75D4"/>
    <w:rsid w:val="009C2260"/>
    <w:rsid w:val="009E43C8"/>
    <w:rsid w:val="00A045D0"/>
    <w:rsid w:val="00A05A57"/>
    <w:rsid w:val="00A151B5"/>
    <w:rsid w:val="00A20EF3"/>
    <w:rsid w:val="00A4645E"/>
    <w:rsid w:val="00A50142"/>
    <w:rsid w:val="00A62100"/>
    <w:rsid w:val="00A67E98"/>
    <w:rsid w:val="00A70533"/>
    <w:rsid w:val="00A712C9"/>
    <w:rsid w:val="00AA0C71"/>
    <w:rsid w:val="00AB00BE"/>
    <w:rsid w:val="00AC1523"/>
    <w:rsid w:val="00AE03E1"/>
    <w:rsid w:val="00B00CA6"/>
    <w:rsid w:val="00B333AF"/>
    <w:rsid w:val="00B33997"/>
    <w:rsid w:val="00B4664E"/>
    <w:rsid w:val="00B5763D"/>
    <w:rsid w:val="00B93B90"/>
    <w:rsid w:val="00BC66BF"/>
    <w:rsid w:val="00C62ABB"/>
    <w:rsid w:val="00C65346"/>
    <w:rsid w:val="00CA1268"/>
    <w:rsid w:val="00CE2178"/>
    <w:rsid w:val="00D2504F"/>
    <w:rsid w:val="00D332D9"/>
    <w:rsid w:val="00D34A0B"/>
    <w:rsid w:val="00D474F4"/>
    <w:rsid w:val="00D75A09"/>
    <w:rsid w:val="00D83917"/>
    <w:rsid w:val="00D94F01"/>
    <w:rsid w:val="00DC30B5"/>
    <w:rsid w:val="00DD0A80"/>
    <w:rsid w:val="00DF258F"/>
    <w:rsid w:val="00DF2DBC"/>
    <w:rsid w:val="00E01047"/>
    <w:rsid w:val="00E256E0"/>
    <w:rsid w:val="00E2607D"/>
    <w:rsid w:val="00E56316"/>
    <w:rsid w:val="00E7135B"/>
    <w:rsid w:val="00E770AB"/>
    <w:rsid w:val="00E8118C"/>
    <w:rsid w:val="00EA13B1"/>
    <w:rsid w:val="00EA45F1"/>
    <w:rsid w:val="00EA5095"/>
    <w:rsid w:val="00ED3E7B"/>
    <w:rsid w:val="00F42A7D"/>
    <w:rsid w:val="00F53D56"/>
    <w:rsid w:val="00F55E52"/>
    <w:rsid w:val="00F728FD"/>
    <w:rsid w:val="00FC602B"/>
    <w:rsid w:val="00FE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012B3"/>
  <w15:chartTrackingRefBased/>
  <w15:docId w15:val="{5D001E34-81D2-4B5F-AFCF-7B6339E4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03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6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63E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D75A09"/>
    <w:pPr>
      <w:ind w:left="720"/>
      <w:contextualSpacing/>
    </w:pPr>
  </w:style>
  <w:style w:type="paragraph" w:styleId="a7">
    <w:name w:val="Body Text Indent"/>
    <w:basedOn w:val="a"/>
    <w:link w:val="a8"/>
    <w:rsid w:val="00C65346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C653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C653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78651C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rsid w:val="0078651C"/>
  </w:style>
  <w:style w:type="paragraph" w:customStyle="1" w:styleId="formattexttopleveltext">
    <w:name w:val="formattext topleveltext"/>
    <w:basedOn w:val="a"/>
    <w:rsid w:val="005709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2080</Words>
  <Characters>11860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</dc:creator>
  <cp:keywords/>
  <dc:description/>
  <cp:lastModifiedBy>user</cp:lastModifiedBy>
  <cp:revision>7</cp:revision>
  <cp:lastPrinted>2025-03-19T11:46:00Z</cp:lastPrinted>
  <dcterms:created xsi:type="dcterms:W3CDTF">2025-01-14T05:07:00Z</dcterms:created>
  <dcterms:modified xsi:type="dcterms:W3CDTF">2025-03-19T11:49:00Z</dcterms:modified>
</cp:coreProperties>
</file>