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82AFB" w14:textId="7F66B880" w:rsidR="009666CC" w:rsidRPr="00A772B5" w:rsidRDefault="005D52EE" w:rsidP="005D52EE">
      <w:pPr>
        <w:tabs>
          <w:tab w:val="left" w:pos="372"/>
          <w:tab w:val="right" w:pos="10212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7A5A64B" w14:textId="77777777" w:rsidR="009666CC" w:rsidRPr="00A772B5" w:rsidRDefault="009666CC" w:rsidP="00C121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BC9EDD" w14:textId="7795674B" w:rsidR="00C121D0" w:rsidRPr="00A772B5" w:rsidRDefault="00A772B5" w:rsidP="00A772B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772B5">
        <w:rPr>
          <w:rFonts w:ascii="Arial" w:hAnsi="Arial" w:cs="Arial"/>
          <w:sz w:val="24"/>
          <w:szCs w:val="24"/>
        </w:rPr>
        <w:t xml:space="preserve">Администрация муниципального образования «Сельское поселение Жан-Аульский сельсовет </w:t>
      </w:r>
      <w:proofErr w:type="spellStart"/>
      <w:r w:rsidRPr="00A772B5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A772B5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14:paraId="5D27349D" w14:textId="77777777" w:rsidR="00C121D0" w:rsidRPr="00A772B5" w:rsidRDefault="00C121D0" w:rsidP="00C121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1A4AF2" w14:textId="77777777" w:rsidR="00C121D0" w:rsidRPr="00A772B5" w:rsidRDefault="00C121D0" w:rsidP="00C121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772B5">
        <w:rPr>
          <w:rFonts w:ascii="Arial" w:hAnsi="Arial" w:cs="Arial"/>
          <w:sz w:val="24"/>
          <w:szCs w:val="24"/>
        </w:rPr>
        <w:t>П О С Т А Н О В Л Е Н И Е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4"/>
        <w:gridCol w:w="2835"/>
      </w:tblGrid>
      <w:tr w:rsidR="00AA0C71" w:rsidRPr="00A772B5" w14:paraId="2A06D62D" w14:textId="77777777" w:rsidTr="008078A3">
        <w:tc>
          <w:tcPr>
            <w:tcW w:w="6804" w:type="dxa"/>
          </w:tcPr>
          <w:p w14:paraId="62D33A4D" w14:textId="42E83EDE" w:rsidR="00AA0C71" w:rsidRPr="00A772B5" w:rsidRDefault="00C121D0" w:rsidP="00A44B01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A772B5">
              <w:rPr>
                <w:rFonts w:ascii="Arial" w:eastAsia="Courier New" w:hAnsi="Arial" w:cs="Arial"/>
                <w:sz w:val="24"/>
                <w:szCs w:val="24"/>
              </w:rPr>
              <w:t xml:space="preserve">От </w:t>
            </w:r>
            <w:r w:rsidR="00A44B01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11.03.2025 г.</w:t>
            </w:r>
          </w:p>
        </w:tc>
        <w:tc>
          <w:tcPr>
            <w:tcW w:w="284" w:type="dxa"/>
          </w:tcPr>
          <w:p w14:paraId="5C707EBA" w14:textId="77777777" w:rsidR="00AA0C71" w:rsidRPr="00A772B5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BA8ED8" w14:textId="525D73D9" w:rsidR="00AA0C71" w:rsidRPr="00A772B5" w:rsidRDefault="00C121D0" w:rsidP="00A44B01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  <w:r w:rsidRPr="00A772B5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                         </w:t>
            </w:r>
            <w:r w:rsidR="0078651C" w:rsidRPr="00A772B5">
              <w:rPr>
                <w:rFonts w:ascii="Arial" w:eastAsia="Courier New" w:hAnsi="Arial" w:cs="Arial"/>
                <w:bCs/>
                <w:sz w:val="24"/>
                <w:szCs w:val="24"/>
              </w:rPr>
              <w:t>№</w:t>
            </w:r>
            <w:r w:rsidRPr="00A772B5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</w:t>
            </w:r>
            <w:r w:rsidR="00A44B01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06</w:t>
            </w:r>
          </w:p>
        </w:tc>
      </w:tr>
      <w:tr w:rsidR="0078651C" w:rsidRPr="00A772B5" w14:paraId="3EAF2B0E" w14:textId="77777777" w:rsidTr="008078A3">
        <w:tc>
          <w:tcPr>
            <w:tcW w:w="6804" w:type="dxa"/>
          </w:tcPr>
          <w:p w14:paraId="2BD0A3CB" w14:textId="77777777" w:rsidR="0078651C" w:rsidRPr="00A772B5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287C82" w14:textId="77777777" w:rsidR="0078651C" w:rsidRPr="00A772B5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3D8F4B" w14:textId="77777777" w:rsidR="0078651C" w:rsidRPr="00A772B5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AA0C71" w:rsidRPr="00A772B5" w14:paraId="3E3CDBF0" w14:textId="77777777" w:rsidTr="008078A3">
        <w:tc>
          <w:tcPr>
            <w:tcW w:w="6804" w:type="dxa"/>
          </w:tcPr>
          <w:p w14:paraId="635350CA" w14:textId="4AEA5D5F" w:rsidR="00AA0C71" w:rsidRPr="00A772B5" w:rsidRDefault="00EE67B7" w:rsidP="000B5C00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bookmarkStart w:id="0" w:name="_Hlk183166022"/>
            <w:r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«</w:t>
            </w:r>
            <w:r w:rsidR="000B5C00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Об оснащении территорий общего пользования первичными средствами тушения пожаров и противопожарным инвентарем </w:t>
            </w:r>
            <w:r w:rsidR="0078651C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на территории муниципального образования </w:t>
            </w:r>
            <w:r w:rsidR="00C121D0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«Сельское поселение </w:t>
            </w:r>
            <w:r w:rsid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Жан-Аульский </w:t>
            </w:r>
            <w:r w:rsidR="00C121D0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="00C121D0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Камызякского</w:t>
            </w:r>
            <w:proofErr w:type="spellEnd"/>
            <w:r w:rsidR="00C121D0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  <w:bookmarkEnd w:id="0"/>
          </w:p>
        </w:tc>
        <w:tc>
          <w:tcPr>
            <w:tcW w:w="284" w:type="dxa"/>
          </w:tcPr>
          <w:p w14:paraId="0E4F4A6D" w14:textId="77777777" w:rsidR="00AA0C71" w:rsidRPr="00A772B5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6E070" w14:textId="77777777" w:rsidR="00AA0C71" w:rsidRPr="00A772B5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</w:tbl>
    <w:p w14:paraId="5BCA89B1" w14:textId="77777777" w:rsidR="001A2BBA" w:rsidRPr="00A772B5" w:rsidRDefault="001A2BBA" w:rsidP="003D54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E5F2F8" w14:textId="463C69B6" w:rsidR="0078651C" w:rsidRPr="00A772B5" w:rsidRDefault="0078651C" w:rsidP="0078651C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83166977"/>
      <w:r w:rsidRPr="00A772B5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Федеральными законами от 21.12.94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="000B5C00" w:rsidRPr="00A772B5">
        <w:rPr>
          <w:rFonts w:ascii="Arial" w:eastAsia="Calibri" w:hAnsi="Arial" w:cs="Arial"/>
          <w:sz w:val="24"/>
          <w:szCs w:val="24"/>
          <w:lang w:eastAsia="en-US"/>
        </w:rPr>
        <w:t xml:space="preserve">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Pr="00A772B5">
        <w:rPr>
          <w:rFonts w:ascii="Arial" w:eastAsia="Calibri" w:hAnsi="Arial" w:cs="Arial"/>
          <w:sz w:val="24"/>
          <w:szCs w:val="24"/>
          <w:lang w:eastAsia="en-US"/>
        </w:rPr>
        <w:t xml:space="preserve">руководствуясь Уставом муниципального образования </w:t>
      </w:r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«Сельское поселение </w:t>
      </w:r>
      <w:r w:rsid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области»</w:t>
      </w:r>
      <w:r w:rsidRPr="00A772B5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0B5C00" w:rsidRPr="00A772B5">
        <w:rPr>
          <w:rFonts w:ascii="Arial" w:eastAsia="Calibri" w:hAnsi="Arial" w:cs="Arial"/>
          <w:sz w:val="24"/>
          <w:szCs w:val="24"/>
          <w:lang w:eastAsia="en-US"/>
        </w:rPr>
        <w:t xml:space="preserve">в целях принятия мер по защите объектов и жилых домов граждан от пожаров </w:t>
      </w:r>
      <w:r w:rsidRPr="00A772B5">
        <w:rPr>
          <w:rFonts w:ascii="Arial" w:eastAsia="Calibri" w:hAnsi="Arial" w:cs="Arial"/>
          <w:sz w:val="24"/>
          <w:szCs w:val="24"/>
          <w:lang w:eastAsia="en-US"/>
        </w:rPr>
        <w:t xml:space="preserve">на территории </w:t>
      </w:r>
      <w:bookmarkStart w:id="2" w:name="_Hlk183166477"/>
      <w:r w:rsidRPr="00A772B5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образования </w:t>
      </w:r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«Сельское поселение </w:t>
      </w:r>
      <w:r w:rsid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C121D0" w:rsidRPr="00A772B5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области»</w:t>
      </w:r>
    </w:p>
    <w:bookmarkEnd w:id="1"/>
    <w:bookmarkEnd w:id="2"/>
    <w:p w14:paraId="7FA6D80D" w14:textId="77777777" w:rsidR="0078651C" w:rsidRPr="00A772B5" w:rsidRDefault="0078651C" w:rsidP="0078651C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9EA9233" w14:textId="39F6E7B5" w:rsidR="00AA0C71" w:rsidRPr="00A772B5" w:rsidRDefault="00AA0C71" w:rsidP="00C65346">
      <w:pPr>
        <w:widowControl w:val="0"/>
        <w:spacing w:after="0" w:line="312" w:lineRule="exact"/>
        <w:ind w:right="20"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en-US"/>
        </w:rPr>
      </w:pPr>
      <w:r w:rsidRPr="00A772B5">
        <w:rPr>
          <w:rFonts w:ascii="Arial" w:eastAsia="Courier New" w:hAnsi="Arial" w:cs="Arial"/>
          <w:color w:val="000000"/>
          <w:sz w:val="24"/>
          <w:szCs w:val="24"/>
          <w:lang w:eastAsia="en-US"/>
        </w:rPr>
        <w:t>ПОСТАНОВЛЯЮ:</w:t>
      </w:r>
    </w:p>
    <w:p w14:paraId="4F017CA1" w14:textId="77777777" w:rsidR="00246A9E" w:rsidRPr="00A772B5" w:rsidRDefault="00246A9E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159616E0" w14:textId="0B6C94A7" w:rsidR="000B5C00" w:rsidRPr="00A772B5" w:rsidRDefault="00E7135B" w:rsidP="000B5C00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A772B5">
        <w:rPr>
          <w:rFonts w:ascii="Arial" w:eastAsia="Courier New" w:hAnsi="Arial" w:cs="Arial"/>
          <w:sz w:val="24"/>
          <w:szCs w:val="24"/>
        </w:rPr>
        <w:t>1</w:t>
      </w:r>
      <w:r w:rsidR="000B5C00" w:rsidRPr="00A772B5">
        <w:rPr>
          <w:rFonts w:ascii="Arial" w:eastAsia="Courier New" w:hAnsi="Arial" w:cs="Arial"/>
          <w:sz w:val="24"/>
          <w:szCs w:val="24"/>
        </w:rPr>
        <w:t xml:space="preserve">. Утвердить </w:t>
      </w:r>
      <w:r w:rsidR="000E2A38" w:rsidRPr="00A772B5">
        <w:rPr>
          <w:rFonts w:ascii="Arial" w:eastAsia="Courier New" w:hAnsi="Arial" w:cs="Arial"/>
          <w:sz w:val="24"/>
          <w:szCs w:val="24"/>
        </w:rPr>
        <w:t xml:space="preserve">прилагаемый </w:t>
      </w:r>
      <w:r w:rsidR="00750FBD" w:rsidRPr="00A772B5">
        <w:rPr>
          <w:rFonts w:ascii="Arial" w:eastAsia="Courier New" w:hAnsi="Arial" w:cs="Arial"/>
          <w:sz w:val="24"/>
          <w:szCs w:val="24"/>
        </w:rPr>
        <w:t>П</w:t>
      </w:r>
      <w:r w:rsidR="000B5C00" w:rsidRPr="00A772B5">
        <w:rPr>
          <w:rFonts w:ascii="Arial" w:eastAsia="Courier New" w:hAnsi="Arial" w:cs="Arial"/>
          <w:sz w:val="24"/>
          <w:szCs w:val="24"/>
        </w:rPr>
        <w:t xml:space="preserve">еречень первичных средств тушения пожаров и противопожарного инвентаря, рекомендованных для оснащения территорий общего пользования населенных пунктов муниципального образования </w:t>
      </w:r>
      <w:r w:rsidR="00C121D0" w:rsidRPr="00A772B5">
        <w:rPr>
          <w:rFonts w:ascii="Arial" w:eastAsia="Courier New" w:hAnsi="Arial" w:cs="Arial"/>
          <w:bCs/>
          <w:sz w:val="24"/>
          <w:szCs w:val="24"/>
        </w:rPr>
        <w:t xml:space="preserve">«Сельское поселение </w:t>
      </w:r>
      <w:r w:rsidR="00A772B5">
        <w:rPr>
          <w:rFonts w:ascii="Arial" w:eastAsia="Courier New" w:hAnsi="Arial" w:cs="Arial"/>
          <w:bCs/>
          <w:sz w:val="24"/>
          <w:szCs w:val="24"/>
        </w:rPr>
        <w:t xml:space="preserve">Жан-Аульский </w:t>
      </w:r>
      <w:r w:rsidR="00A772B5" w:rsidRPr="00A772B5">
        <w:rPr>
          <w:rFonts w:ascii="Arial" w:eastAsia="Courier New" w:hAnsi="Arial" w:cs="Arial"/>
          <w:bCs/>
          <w:sz w:val="24"/>
          <w:szCs w:val="24"/>
        </w:rPr>
        <w:t>сельсовет</w:t>
      </w:r>
      <w:r w:rsidR="00C121D0" w:rsidRPr="00A772B5">
        <w:rPr>
          <w:rFonts w:ascii="Arial" w:eastAsia="Courier New" w:hAnsi="Arial" w:cs="Arial"/>
          <w:bCs/>
          <w:sz w:val="24"/>
          <w:szCs w:val="24"/>
        </w:rPr>
        <w:t xml:space="preserve"> </w:t>
      </w:r>
      <w:proofErr w:type="spellStart"/>
      <w:r w:rsidR="00C121D0" w:rsidRPr="00A772B5">
        <w:rPr>
          <w:rFonts w:ascii="Arial" w:eastAsia="Courier New" w:hAnsi="Arial" w:cs="Arial"/>
          <w:bCs/>
          <w:sz w:val="24"/>
          <w:szCs w:val="24"/>
        </w:rPr>
        <w:t>Камызякского</w:t>
      </w:r>
      <w:proofErr w:type="spellEnd"/>
      <w:r w:rsidR="00C121D0" w:rsidRPr="00A772B5">
        <w:rPr>
          <w:rFonts w:ascii="Arial" w:eastAsia="Courier New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="000E2A38" w:rsidRPr="00A772B5">
        <w:rPr>
          <w:rFonts w:ascii="Arial" w:eastAsia="Courier New" w:hAnsi="Arial" w:cs="Arial"/>
          <w:sz w:val="24"/>
          <w:szCs w:val="24"/>
        </w:rPr>
        <w:t>.</w:t>
      </w:r>
    </w:p>
    <w:p w14:paraId="0AD724CC" w14:textId="5E565771" w:rsidR="00E7135B" w:rsidRPr="00A772B5" w:rsidRDefault="00E7135B" w:rsidP="000B5C00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A772B5">
        <w:rPr>
          <w:rFonts w:ascii="Arial" w:eastAsia="Courier New" w:hAnsi="Arial" w:cs="Arial"/>
          <w:sz w:val="24"/>
          <w:szCs w:val="24"/>
        </w:rPr>
        <w:t>2</w:t>
      </w:r>
      <w:r w:rsidR="000B5C00" w:rsidRPr="00A772B5">
        <w:rPr>
          <w:rFonts w:ascii="Arial" w:eastAsia="Courier New" w:hAnsi="Arial" w:cs="Arial"/>
          <w:sz w:val="24"/>
          <w:szCs w:val="24"/>
        </w:rPr>
        <w:t xml:space="preserve">. </w:t>
      </w:r>
      <w:r w:rsidRPr="00A772B5">
        <w:rPr>
          <w:rFonts w:ascii="Arial" w:eastAsia="Courier New" w:hAnsi="Arial" w:cs="Arial"/>
          <w:sz w:val="24"/>
          <w:szCs w:val="24"/>
        </w:rPr>
        <w:t xml:space="preserve"> </w:t>
      </w:r>
      <w:r w:rsidR="00C121D0" w:rsidRPr="00A772B5">
        <w:rPr>
          <w:rFonts w:ascii="Arial" w:eastAsia="Courier New" w:hAnsi="Arial" w:cs="Arial"/>
          <w:sz w:val="24"/>
          <w:szCs w:val="24"/>
        </w:rPr>
        <w:t>Утвердить</w:t>
      </w:r>
      <w:r w:rsidRPr="00A772B5">
        <w:rPr>
          <w:rFonts w:ascii="Arial" w:eastAsia="Courier New" w:hAnsi="Arial" w:cs="Arial"/>
          <w:sz w:val="24"/>
          <w:szCs w:val="24"/>
        </w:rPr>
        <w:t xml:space="preserve"> </w:t>
      </w:r>
      <w:r w:rsidR="000E2A38" w:rsidRPr="00A772B5">
        <w:rPr>
          <w:rFonts w:ascii="Arial" w:eastAsia="Courier New" w:hAnsi="Arial" w:cs="Arial"/>
          <w:sz w:val="24"/>
          <w:szCs w:val="24"/>
        </w:rPr>
        <w:t>П</w:t>
      </w:r>
      <w:r w:rsidRPr="00A772B5">
        <w:rPr>
          <w:rFonts w:ascii="Arial" w:eastAsia="Courier New" w:hAnsi="Arial" w:cs="Arial"/>
          <w:sz w:val="24"/>
          <w:szCs w:val="24"/>
        </w:rPr>
        <w:t xml:space="preserve">еречень мест размещения первичных средств тушения пожаров и противопожарного инвентаря на территориях общего пользования в границах населенных пунктов, </w:t>
      </w:r>
      <w:r w:rsidR="000E2A38" w:rsidRPr="00A772B5">
        <w:rPr>
          <w:rFonts w:ascii="Arial" w:eastAsia="Courier New" w:hAnsi="Arial" w:cs="Arial"/>
          <w:sz w:val="24"/>
          <w:szCs w:val="24"/>
        </w:rPr>
        <w:t>предприятий,</w:t>
      </w:r>
      <w:r w:rsidRPr="00A772B5">
        <w:rPr>
          <w:rFonts w:ascii="Arial" w:eastAsia="Courier New" w:hAnsi="Arial" w:cs="Arial"/>
          <w:sz w:val="24"/>
          <w:szCs w:val="24"/>
        </w:rPr>
        <w:t xml:space="preserve"> организаций, учреждений.</w:t>
      </w:r>
    </w:p>
    <w:p w14:paraId="1DA3D9D3" w14:textId="00BFC255" w:rsidR="0078651C" w:rsidRPr="00A772B5" w:rsidRDefault="00E7135B" w:rsidP="0078651C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bookmarkStart w:id="3" w:name="_Hlk167793892"/>
      <w:r w:rsidRPr="00A772B5">
        <w:rPr>
          <w:rFonts w:ascii="Arial" w:eastAsia="Courier New" w:hAnsi="Arial" w:cs="Arial"/>
          <w:sz w:val="24"/>
          <w:szCs w:val="24"/>
        </w:rPr>
        <w:t>3</w:t>
      </w:r>
      <w:r w:rsidR="0078651C" w:rsidRPr="00A772B5">
        <w:rPr>
          <w:rFonts w:ascii="Arial" w:eastAsia="Courier New" w:hAnsi="Arial" w:cs="Arial"/>
          <w:sz w:val="24"/>
          <w:szCs w:val="24"/>
        </w:rPr>
        <w:t xml:space="preserve">. </w:t>
      </w:r>
      <w:r w:rsidR="00C121D0" w:rsidRPr="00A772B5">
        <w:rPr>
          <w:rFonts w:ascii="Arial" w:eastAsia="Courier New" w:hAnsi="Arial" w:cs="Arial"/>
          <w:sz w:val="24"/>
          <w:szCs w:val="24"/>
        </w:rPr>
        <w:t>Считать утратившим силу постановление администрации муниципального образования «</w:t>
      </w:r>
      <w:r w:rsidR="00A772B5">
        <w:rPr>
          <w:rFonts w:ascii="Arial" w:eastAsia="Courier New" w:hAnsi="Arial" w:cs="Arial"/>
          <w:sz w:val="24"/>
          <w:szCs w:val="24"/>
        </w:rPr>
        <w:t xml:space="preserve">Жан-Аульский </w:t>
      </w:r>
      <w:r w:rsidR="00A772B5" w:rsidRPr="00A772B5">
        <w:rPr>
          <w:rFonts w:ascii="Arial" w:eastAsia="Courier New" w:hAnsi="Arial" w:cs="Arial"/>
          <w:sz w:val="24"/>
          <w:szCs w:val="24"/>
        </w:rPr>
        <w:t>сельсовет</w:t>
      </w:r>
      <w:r w:rsidR="00C121D0" w:rsidRPr="00A772B5">
        <w:rPr>
          <w:rFonts w:ascii="Arial" w:eastAsia="Courier New" w:hAnsi="Arial" w:cs="Arial"/>
          <w:sz w:val="24"/>
          <w:szCs w:val="24"/>
        </w:rPr>
        <w:t xml:space="preserve">» от </w:t>
      </w:r>
      <w:r w:rsidR="005D52EE">
        <w:rPr>
          <w:rFonts w:ascii="Arial" w:eastAsia="Courier New" w:hAnsi="Arial" w:cs="Arial"/>
          <w:sz w:val="24"/>
          <w:szCs w:val="24"/>
        </w:rPr>
        <w:t>16</w:t>
      </w:r>
      <w:r w:rsidR="00206EA4">
        <w:rPr>
          <w:rFonts w:ascii="Arial" w:eastAsia="Courier New" w:hAnsi="Arial" w:cs="Arial"/>
          <w:sz w:val="24"/>
          <w:szCs w:val="24"/>
        </w:rPr>
        <w:t>.0</w:t>
      </w:r>
      <w:r w:rsidR="005D52EE">
        <w:rPr>
          <w:rFonts w:ascii="Arial" w:eastAsia="Courier New" w:hAnsi="Arial" w:cs="Arial"/>
          <w:sz w:val="24"/>
          <w:szCs w:val="24"/>
        </w:rPr>
        <w:t>4</w:t>
      </w:r>
      <w:r w:rsidR="00C121D0" w:rsidRPr="00A772B5">
        <w:rPr>
          <w:rFonts w:ascii="Arial" w:eastAsia="Courier New" w:hAnsi="Arial" w:cs="Arial"/>
          <w:sz w:val="24"/>
          <w:szCs w:val="24"/>
        </w:rPr>
        <w:t>.20</w:t>
      </w:r>
      <w:r w:rsidR="005D52EE">
        <w:rPr>
          <w:rFonts w:ascii="Arial" w:eastAsia="Courier New" w:hAnsi="Arial" w:cs="Arial"/>
          <w:sz w:val="24"/>
          <w:szCs w:val="24"/>
        </w:rPr>
        <w:t>14</w:t>
      </w:r>
      <w:r w:rsidR="00C121D0" w:rsidRPr="00A772B5">
        <w:rPr>
          <w:rFonts w:ascii="Arial" w:eastAsia="Courier New" w:hAnsi="Arial" w:cs="Arial"/>
          <w:sz w:val="24"/>
          <w:szCs w:val="24"/>
        </w:rPr>
        <w:t xml:space="preserve">г. № </w:t>
      </w:r>
      <w:r w:rsidR="005D52EE">
        <w:rPr>
          <w:rFonts w:ascii="Arial" w:eastAsia="Courier New" w:hAnsi="Arial" w:cs="Arial"/>
          <w:sz w:val="24"/>
          <w:szCs w:val="24"/>
        </w:rPr>
        <w:t>42</w:t>
      </w:r>
      <w:r w:rsidR="00C121D0" w:rsidRPr="00A772B5">
        <w:rPr>
          <w:rFonts w:ascii="Arial" w:eastAsia="Courier New" w:hAnsi="Arial" w:cs="Arial"/>
          <w:sz w:val="24"/>
          <w:szCs w:val="24"/>
        </w:rPr>
        <w:t xml:space="preserve"> «Об оснащении территорий общего пользования и индивидуальных жилых домов первичными средствами тушения пожаров и противопожарным инвентарем»</w:t>
      </w:r>
      <w:r w:rsidR="0078651C" w:rsidRPr="00A772B5">
        <w:rPr>
          <w:rFonts w:ascii="Arial" w:eastAsia="Courier New" w:hAnsi="Arial" w:cs="Arial"/>
          <w:sz w:val="24"/>
          <w:szCs w:val="24"/>
        </w:rPr>
        <w:t>.</w:t>
      </w:r>
    </w:p>
    <w:bookmarkEnd w:id="3"/>
    <w:p w14:paraId="21689D11" w14:textId="77777777" w:rsidR="005D52EE" w:rsidRPr="004256CC" w:rsidRDefault="005D52EE" w:rsidP="00821794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B03D60">
        <w:rPr>
          <w:rFonts w:ascii="Arial" w:eastAsia="Courier New" w:hAnsi="Arial" w:cs="Arial"/>
          <w:sz w:val="24"/>
          <w:szCs w:val="24"/>
        </w:rPr>
        <w:t xml:space="preserve">3. </w:t>
      </w:r>
      <w:r w:rsidRPr="004256CC">
        <w:rPr>
          <w:rFonts w:ascii="Arial" w:eastAsia="Courier New" w:hAnsi="Arial" w:cs="Arial"/>
          <w:sz w:val="24"/>
          <w:szCs w:val="24"/>
        </w:rPr>
        <w:t xml:space="preserve">Разместить настоящее постановление </w:t>
      </w:r>
      <w:r w:rsidRPr="004256CC">
        <w:rPr>
          <w:rFonts w:ascii="Arial" w:hAnsi="Arial" w:cs="Arial"/>
          <w:sz w:val="24"/>
          <w:szCs w:val="24"/>
        </w:rPr>
        <w:t xml:space="preserve">в сетевом издании «Официальный сайт муниципального образования «Сельское поселение Жан-Аульский сельсовет </w:t>
      </w:r>
      <w:proofErr w:type="spellStart"/>
      <w:r w:rsidRPr="004256CC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4256CC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</w:t>
      </w:r>
      <w:r w:rsidRPr="004256CC">
        <w:rPr>
          <w:rFonts w:ascii="Arial" w:eastAsia="Courier New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455E4A26" w14:textId="77777777" w:rsidR="005D52EE" w:rsidRPr="004256CC" w:rsidRDefault="005D52EE" w:rsidP="00821794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4679A36B" w14:textId="07625082" w:rsidR="005D52EE" w:rsidRPr="005D52EE" w:rsidRDefault="005D52EE" w:rsidP="005D52EE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ab/>
        <w:t>4. Настоящее постановление вступает в силу со дня его подписания.</w:t>
      </w:r>
    </w:p>
    <w:p w14:paraId="437F15BD" w14:textId="77777777" w:rsidR="005D52EE" w:rsidRDefault="005D52EE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D00FD3" w14:textId="77777777" w:rsidR="005D52EE" w:rsidRDefault="005D52EE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71D3A4" w14:textId="61B751F5" w:rsidR="005D52EE" w:rsidRPr="004256CC" w:rsidRDefault="005D52EE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12D12E92" w14:textId="77777777" w:rsidR="005D52EE" w:rsidRPr="004256CC" w:rsidRDefault="005D52EE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>«Сельское поселение Жан-Аульский</w:t>
      </w:r>
    </w:p>
    <w:p w14:paraId="7DF45168" w14:textId="77777777" w:rsidR="005D52EE" w:rsidRPr="004256CC" w:rsidRDefault="005D52EE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Pr="004256CC">
        <w:rPr>
          <w:rFonts w:ascii="Arial" w:hAnsi="Arial" w:cs="Arial"/>
          <w:bCs/>
          <w:sz w:val="24"/>
          <w:szCs w:val="24"/>
        </w:rPr>
        <w:t xml:space="preserve"> муниципального</w:t>
      </w:r>
    </w:p>
    <w:p w14:paraId="20E3EFBB" w14:textId="77777777" w:rsidR="005D52EE" w:rsidRPr="004256CC" w:rsidRDefault="005D52EE" w:rsidP="005D52EE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5D52EE" w:rsidRPr="004256CC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4256CC">
        <w:rPr>
          <w:rFonts w:ascii="Arial" w:hAnsi="Arial" w:cs="Arial"/>
          <w:bCs/>
          <w:sz w:val="24"/>
          <w:szCs w:val="24"/>
        </w:rPr>
        <w:t>района Астраханской области»</w:t>
      </w:r>
      <w:r w:rsidRPr="004256CC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Н.А.Махова</w:t>
      </w:r>
      <w:proofErr w:type="spellEnd"/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1C53EB" w:rsidRPr="00A772B5" w14:paraId="37261F35" w14:textId="77777777" w:rsidTr="00AA0C71">
        <w:tc>
          <w:tcPr>
            <w:tcW w:w="5103" w:type="dxa"/>
          </w:tcPr>
          <w:p w14:paraId="3FB34AD5" w14:textId="77777777" w:rsidR="001C53EB" w:rsidRPr="00A772B5" w:rsidRDefault="001C53EB" w:rsidP="001A2BBA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C63C7D4" w14:textId="77777777" w:rsidR="009666CC" w:rsidRPr="00A772B5" w:rsidRDefault="009666CC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  <w:p w14:paraId="62FD6208" w14:textId="1AF600EF" w:rsidR="004827A0" w:rsidRPr="00A772B5" w:rsidRDefault="009666CC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4827A0"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Утвержден</w:t>
            </w:r>
          </w:p>
          <w:p w14:paraId="32B2C569" w14:textId="76DCE43D" w:rsidR="00C76BE7" w:rsidRPr="00A772B5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</w:pPr>
            <w:r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постановлени</w:t>
            </w:r>
            <w:r w:rsidR="004827A0"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ем</w:t>
            </w:r>
            <w:r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администрации</w:t>
            </w:r>
            <w:r w:rsidR="00B93B90"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муниципального образования</w:t>
            </w:r>
            <w:r w:rsidR="00B93B90"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C76BE7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«Сельское поселение </w:t>
            </w:r>
            <w:r w:rsid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Жан-</w:t>
            </w:r>
            <w:r w:rsidR="005D52EE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Аульский </w:t>
            </w:r>
            <w:r w:rsidR="005D52EE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сельсовет</w:t>
            </w:r>
            <w:r w:rsidR="00C76BE7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6BE7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Камызякского</w:t>
            </w:r>
            <w:proofErr w:type="spellEnd"/>
            <w:r w:rsidR="00C76BE7" w:rsidRPr="00A772B5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14:paraId="57EADA35" w14:textId="679C79A9" w:rsidR="001C53EB" w:rsidRPr="00A772B5" w:rsidRDefault="00C76BE7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от </w:t>
            </w:r>
            <w:r w:rsidR="00A44B01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11.03.2025г.</w:t>
            </w:r>
            <w:r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1C53EB" w:rsidRPr="00A772B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№ </w:t>
            </w:r>
            <w:r w:rsidR="00A44B01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06</w:t>
            </w:r>
          </w:p>
          <w:p w14:paraId="5C4AA844" w14:textId="77777777" w:rsidR="001C53EB" w:rsidRPr="00A772B5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</w:tbl>
    <w:p w14:paraId="6CBA5F0F" w14:textId="77777777" w:rsidR="00DC30B5" w:rsidRPr="00A772B5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Arial" w:eastAsiaTheme="minorHAnsi" w:hAnsi="Arial" w:cs="Arial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74CBD78B" w14:textId="77777777" w:rsidR="000B5C00" w:rsidRPr="00A772B5" w:rsidRDefault="000B5C00" w:rsidP="000B5C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74294F" w14:textId="77777777" w:rsidR="00E7135B" w:rsidRPr="00A772B5" w:rsidRDefault="00E7135B" w:rsidP="00E7135B">
      <w:pPr>
        <w:spacing w:after="0" w:line="240" w:lineRule="auto"/>
        <w:ind w:firstLine="675"/>
        <w:jc w:val="center"/>
        <w:rPr>
          <w:rFonts w:ascii="Arial" w:hAnsi="Arial" w:cs="Arial"/>
          <w:sz w:val="24"/>
          <w:szCs w:val="24"/>
        </w:rPr>
      </w:pPr>
      <w:r w:rsidRPr="00A772B5">
        <w:rPr>
          <w:rFonts w:ascii="Arial" w:hAnsi="Arial" w:cs="Arial"/>
          <w:sz w:val="24"/>
          <w:szCs w:val="24"/>
        </w:rPr>
        <w:t>Перечень</w:t>
      </w:r>
    </w:p>
    <w:p w14:paraId="0561B802" w14:textId="5921217B" w:rsidR="00E7135B" w:rsidRPr="00A772B5" w:rsidRDefault="00E7135B" w:rsidP="00E713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72B5">
        <w:rPr>
          <w:rFonts w:ascii="Arial" w:hAnsi="Arial" w:cs="Arial"/>
          <w:sz w:val="24"/>
          <w:szCs w:val="24"/>
        </w:rPr>
        <w:t xml:space="preserve">первичных средств тушения пожаров и противопожарного инвентаря, рекомендованных для оснащения территорий общего пользования населенных пунктов на территории муниципального образования </w:t>
      </w:r>
      <w:r w:rsidR="00C76BE7" w:rsidRPr="00A772B5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A772B5">
        <w:rPr>
          <w:rFonts w:ascii="Arial" w:hAnsi="Arial" w:cs="Arial"/>
          <w:bCs/>
          <w:sz w:val="24"/>
          <w:szCs w:val="24"/>
        </w:rPr>
        <w:t>Жан-</w:t>
      </w:r>
      <w:r w:rsidR="005D52EE">
        <w:rPr>
          <w:rFonts w:ascii="Arial" w:hAnsi="Arial" w:cs="Arial"/>
          <w:bCs/>
          <w:sz w:val="24"/>
          <w:szCs w:val="24"/>
        </w:rPr>
        <w:t xml:space="preserve">Аульский </w:t>
      </w:r>
      <w:r w:rsidR="005D52EE" w:rsidRPr="00A772B5">
        <w:rPr>
          <w:rFonts w:ascii="Arial" w:hAnsi="Arial" w:cs="Arial"/>
          <w:bCs/>
          <w:sz w:val="24"/>
          <w:szCs w:val="24"/>
        </w:rPr>
        <w:t>сельсовет</w:t>
      </w:r>
      <w:r w:rsidR="00C76BE7" w:rsidRPr="00A772B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BE7" w:rsidRPr="00A772B5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="00C76BE7" w:rsidRPr="00A772B5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</w:t>
      </w:r>
    </w:p>
    <w:p w14:paraId="10DCE551" w14:textId="77777777" w:rsidR="00E7135B" w:rsidRPr="00A772B5" w:rsidRDefault="00E7135B" w:rsidP="00E7135B">
      <w:pPr>
        <w:spacing w:after="0" w:line="240" w:lineRule="auto"/>
        <w:ind w:firstLine="675"/>
        <w:jc w:val="center"/>
        <w:rPr>
          <w:rFonts w:ascii="Arial" w:hAnsi="Arial" w:cs="Arial"/>
          <w:sz w:val="24"/>
          <w:szCs w:val="24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5739"/>
        <w:gridCol w:w="3131"/>
      </w:tblGrid>
      <w:tr w:rsidR="00E7135B" w:rsidRPr="00A772B5" w14:paraId="4810F6BA" w14:textId="77777777" w:rsidTr="000217CE">
        <w:trPr>
          <w:cantSplit/>
          <w:trHeight w:val="509"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61DEF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A772B5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5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1491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1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CE81A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Нормы комплектации пожарного щита</w:t>
            </w:r>
          </w:p>
        </w:tc>
      </w:tr>
      <w:tr w:rsidR="00E7135B" w:rsidRPr="00A772B5" w14:paraId="7CEFB3BE" w14:textId="77777777" w:rsidTr="000217CE">
        <w:trPr>
          <w:cantSplit/>
          <w:trHeight w:val="594"/>
        </w:trPr>
        <w:tc>
          <w:tcPr>
            <w:tcW w:w="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609C6" w14:textId="77777777" w:rsidR="00E7135B" w:rsidRPr="00A772B5" w:rsidRDefault="00E7135B" w:rsidP="00E7135B">
            <w:pPr>
              <w:spacing w:after="0" w:line="240" w:lineRule="auto"/>
              <w:ind w:firstLine="6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1C05B" w14:textId="77777777" w:rsidR="00E7135B" w:rsidRPr="00A772B5" w:rsidRDefault="00E7135B" w:rsidP="00E7135B">
            <w:pPr>
              <w:spacing w:after="0" w:line="240" w:lineRule="auto"/>
              <w:ind w:firstLine="6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D2B37" w14:textId="77777777" w:rsidR="00E7135B" w:rsidRPr="00A772B5" w:rsidRDefault="00E7135B" w:rsidP="00E7135B">
            <w:pPr>
              <w:spacing w:after="0" w:line="240" w:lineRule="auto"/>
              <w:ind w:firstLine="6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35B" w:rsidRPr="00A772B5" w14:paraId="501E3F29" w14:textId="77777777" w:rsidTr="000217CE">
        <w:trPr>
          <w:trHeight w:val="47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F8D44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B2C51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Огнетушители (рекомендуемые):</w:t>
            </w:r>
          </w:p>
          <w:p w14:paraId="0D8FE543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A772B5">
                <w:rPr>
                  <w:rFonts w:ascii="Arial" w:hAnsi="Arial" w:cs="Arial"/>
                  <w:sz w:val="24"/>
                  <w:szCs w:val="24"/>
                </w:rPr>
                <w:t>10 л</w:t>
              </w:r>
            </w:smartTag>
            <w:r w:rsidRPr="00A772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45AF9E7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- порошковые (ОП) вместимостью, л / массой огнетушащего состава, кг</w:t>
            </w:r>
          </w:p>
          <w:p w14:paraId="11320676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ОП-10/9</w:t>
            </w:r>
          </w:p>
          <w:p w14:paraId="472E93CA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ОП-5/4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8BB1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43E0F0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B1936A5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524184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83C2B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01927F2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7135B" w:rsidRPr="00A772B5" w14:paraId="7887AC08" w14:textId="77777777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9F657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C3768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Лом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6556A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7135B" w:rsidRPr="00A772B5" w14:paraId="3CEA0FD2" w14:textId="77777777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FAEAA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C57B2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Ведро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D1A63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7135B" w:rsidRPr="00A772B5" w14:paraId="490CC130" w14:textId="77777777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DCC8B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CE7DB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Багор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7A408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7135B" w:rsidRPr="00A772B5" w14:paraId="6DBCAA67" w14:textId="77777777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C3910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5E07F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Лопата штыковая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23F21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7135B" w:rsidRPr="00A772B5" w14:paraId="2D6DFCD8" w14:textId="77777777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23451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DEDDA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Асбестовое полотно, грубошерстная ткань или войлок (кошма, покрывало из негорючего материала) размером не менее 1х1 метр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AA9BA" w14:textId="77777777" w:rsidR="00E7135B" w:rsidRPr="00A772B5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6F89ADC0" w14:textId="77777777" w:rsidR="00E7135B" w:rsidRPr="00A772B5" w:rsidRDefault="00E7135B" w:rsidP="00E7135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12C3A71" w14:textId="5742F1AD" w:rsidR="00F728FD" w:rsidRPr="00A772B5" w:rsidRDefault="00F728FD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4330E5C9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45EC24FD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0F53D701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1E6BF3B8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2E718FB8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55A35052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754D48C1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30ED14B1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123F9874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2CC85EED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1DEE7A33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60D2B0AC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0DD08E87" w14:textId="670E5C99" w:rsidR="00C76BE7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2D034F85" w14:textId="730E7768" w:rsidR="005D52EE" w:rsidRDefault="005D52EE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0D07C5AC" w14:textId="7E3718BE" w:rsidR="005D52EE" w:rsidRDefault="005D52EE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22BD393F" w14:textId="77777777" w:rsidR="005D52EE" w:rsidRPr="00A772B5" w:rsidRDefault="005D52EE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14F894EE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04F8DA0F" w14:textId="77777777" w:rsidR="00C76BE7" w:rsidRPr="00A772B5" w:rsidRDefault="00C76BE7" w:rsidP="00C76BE7">
      <w:pPr>
        <w:widowControl w:val="0"/>
        <w:tabs>
          <w:tab w:val="left" w:pos="0"/>
        </w:tabs>
        <w:spacing w:after="0" w:line="240" w:lineRule="auto"/>
        <w:ind w:hanging="14"/>
        <w:jc w:val="right"/>
        <w:rPr>
          <w:rFonts w:ascii="Arial" w:eastAsia="Courier New" w:hAnsi="Arial" w:cs="Arial"/>
          <w:color w:val="000000"/>
          <w:sz w:val="24"/>
          <w:szCs w:val="24"/>
        </w:rPr>
      </w:pPr>
      <w:r w:rsidRPr="00A772B5">
        <w:rPr>
          <w:rFonts w:ascii="Arial" w:eastAsia="Courier New" w:hAnsi="Arial" w:cs="Arial"/>
          <w:color w:val="000000"/>
          <w:sz w:val="24"/>
          <w:szCs w:val="24"/>
        </w:rPr>
        <w:lastRenderedPageBreak/>
        <w:t>Утвержден</w:t>
      </w:r>
    </w:p>
    <w:p w14:paraId="600A43F1" w14:textId="77777777" w:rsidR="00C76BE7" w:rsidRPr="00A772B5" w:rsidRDefault="00C76BE7" w:rsidP="00C76BE7">
      <w:pPr>
        <w:widowControl w:val="0"/>
        <w:tabs>
          <w:tab w:val="left" w:pos="0"/>
        </w:tabs>
        <w:spacing w:after="0" w:line="240" w:lineRule="auto"/>
        <w:ind w:hanging="14"/>
        <w:jc w:val="right"/>
        <w:rPr>
          <w:rFonts w:ascii="Arial" w:eastAsia="Courier New" w:hAnsi="Arial" w:cs="Arial"/>
          <w:color w:val="000000"/>
          <w:sz w:val="24"/>
          <w:szCs w:val="24"/>
        </w:rPr>
      </w:pPr>
      <w:r w:rsidRPr="00A772B5">
        <w:rPr>
          <w:rFonts w:ascii="Arial" w:eastAsia="Courier New" w:hAnsi="Arial" w:cs="Arial"/>
          <w:color w:val="000000"/>
          <w:sz w:val="24"/>
          <w:szCs w:val="24"/>
        </w:rPr>
        <w:t xml:space="preserve">постановлением администрации </w:t>
      </w:r>
    </w:p>
    <w:p w14:paraId="0AB82EE8" w14:textId="77777777" w:rsidR="00EF1D70" w:rsidRPr="00A772B5" w:rsidRDefault="00C76BE7" w:rsidP="00C76BE7">
      <w:pPr>
        <w:widowControl w:val="0"/>
        <w:tabs>
          <w:tab w:val="left" w:pos="0"/>
        </w:tabs>
        <w:spacing w:after="0" w:line="240" w:lineRule="auto"/>
        <w:ind w:hanging="14"/>
        <w:jc w:val="right"/>
        <w:rPr>
          <w:rFonts w:ascii="Arial" w:eastAsia="Courier New" w:hAnsi="Arial" w:cs="Arial"/>
          <w:bCs/>
          <w:color w:val="000000"/>
          <w:sz w:val="24"/>
          <w:szCs w:val="24"/>
        </w:rPr>
      </w:pPr>
      <w:r w:rsidRPr="00A772B5">
        <w:rPr>
          <w:rFonts w:ascii="Arial" w:eastAsia="Courier New" w:hAnsi="Arial" w:cs="Arial"/>
          <w:color w:val="000000"/>
          <w:sz w:val="24"/>
          <w:szCs w:val="24"/>
        </w:rPr>
        <w:t xml:space="preserve">муниципального образования </w:t>
      </w:r>
      <w:r w:rsidRPr="00A772B5">
        <w:rPr>
          <w:rFonts w:ascii="Arial" w:eastAsia="Courier New" w:hAnsi="Arial" w:cs="Arial"/>
          <w:bCs/>
          <w:color w:val="000000"/>
          <w:sz w:val="24"/>
          <w:szCs w:val="24"/>
        </w:rPr>
        <w:t xml:space="preserve">«Сельское поселение </w:t>
      </w:r>
    </w:p>
    <w:p w14:paraId="578F66DE" w14:textId="5A94DB36" w:rsidR="00EF1D70" w:rsidRPr="00A772B5" w:rsidRDefault="00A772B5" w:rsidP="00C76BE7">
      <w:pPr>
        <w:widowControl w:val="0"/>
        <w:tabs>
          <w:tab w:val="left" w:pos="0"/>
        </w:tabs>
        <w:spacing w:after="0" w:line="240" w:lineRule="auto"/>
        <w:ind w:hanging="14"/>
        <w:jc w:val="right"/>
        <w:rPr>
          <w:rFonts w:ascii="Arial" w:eastAsia="Courier New" w:hAnsi="Arial" w:cs="Arial"/>
          <w:bCs/>
          <w:color w:val="000000"/>
          <w:sz w:val="24"/>
          <w:szCs w:val="24"/>
        </w:rPr>
      </w:pPr>
      <w:r>
        <w:rPr>
          <w:rFonts w:ascii="Arial" w:eastAsia="Courier New" w:hAnsi="Arial" w:cs="Arial"/>
          <w:bCs/>
          <w:color w:val="000000"/>
          <w:sz w:val="24"/>
          <w:szCs w:val="24"/>
        </w:rPr>
        <w:t>Жан-</w:t>
      </w:r>
      <w:r w:rsidR="005D52EE">
        <w:rPr>
          <w:rFonts w:ascii="Arial" w:eastAsia="Courier New" w:hAnsi="Arial" w:cs="Arial"/>
          <w:bCs/>
          <w:color w:val="000000"/>
          <w:sz w:val="24"/>
          <w:szCs w:val="24"/>
        </w:rPr>
        <w:t xml:space="preserve">Аульский </w:t>
      </w:r>
      <w:r w:rsidR="005D52EE" w:rsidRPr="00A772B5">
        <w:rPr>
          <w:rFonts w:ascii="Arial" w:eastAsia="Courier New" w:hAnsi="Arial" w:cs="Arial"/>
          <w:bCs/>
          <w:color w:val="000000"/>
          <w:sz w:val="24"/>
          <w:szCs w:val="24"/>
        </w:rPr>
        <w:t>сельсовет</w:t>
      </w:r>
      <w:r w:rsidR="00C76BE7" w:rsidRPr="00A772B5">
        <w:rPr>
          <w:rFonts w:ascii="Arial" w:eastAsia="Courier New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76BE7" w:rsidRPr="00A772B5">
        <w:rPr>
          <w:rFonts w:ascii="Arial" w:eastAsia="Courier New" w:hAnsi="Arial" w:cs="Arial"/>
          <w:bCs/>
          <w:color w:val="000000"/>
          <w:sz w:val="24"/>
          <w:szCs w:val="24"/>
        </w:rPr>
        <w:t>Камызякского</w:t>
      </w:r>
      <w:proofErr w:type="spellEnd"/>
      <w:r w:rsidR="00C76BE7" w:rsidRPr="00A772B5">
        <w:rPr>
          <w:rFonts w:ascii="Arial" w:eastAsia="Courier New" w:hAnsi="Arial" w:cs="Arial"/>
          <w:bCs/>
          <w:color w:val="000000"/>
          <w:sz w:val="24"/>
          <w:szCs w:val="24"/>
        </w:rPr>
        <w:t xml:space="preserve"> </w:t>
      </w:r>
    </w:p>
    <w:p w14:paraId="59D2290B" w14:textId="336A291E" w:rsidR="00C76BE7" w:rsidRPr="00A772B5" w:rsidRDefault="00C76BE7" w:rsidP="00C76BE7">
      <w:pPr>
        <w:widowControl w:val="0"/>
        <w:tabs>
          <w:tab w:val="left" w:pos="0"/>
        </w:tabs>
        <w:spacing w:after="0" w:line="240" w:lineRule="auto"/>
        <w:ind w:hanging="14"/>
        <w:jc w:val="right"/>
        <w:rPr>
          <w:rFonts w:ascii="Arial" w:eastAsia="Courier New" w:hAnsi="Arial" w:cs="Arial"/>
          <w:bCs/>
          <w:color w:val="000000"/>
          <w:sz w:val="24"/>
          <w:szCs w:val="24"/>
        </w:rPr>
      </w:pPr>
      <w:r w:rsidRPr="00A772B5">
        <w:rPr>
          <w:rFonts w:ascii="Arial" w:eastAsia="Courier New" w:hAnsi="Arial" w:cs="Arial"/>
          <w:bCs/>
          <w:color w:val="000000"/>
          <w:sz w:val="24"/>
          <w:szCs w:val="24"/>
        </w:rPr>
        <w:t>муниципального района Астраханской области»</w:t>
      </w:r>
    </w:p>
    <w:p w14:paraId="6E7D82A7" w14:textId="1DA40A53" w:rsidR="00C76BE7" w:rsidRPr="00A772B5" w:rsidRDefault="00C76BE7" w:rsidP="00C76BE7">
      <w:pPr>
        <w:widowControl w:val="0"/>
        <w:tabs>
          <w:tab w:val="left" w:pos="0"/>
        </w:tabs>
        <w:spacing w:after="0" w:line="240" w:lineRule="auto"/>
        <w:ind w:hanging="14"/>
        <w:jc w:val="right"/>
        <w:rPr>
          <w:rFonts w:ascii="Arial" w:eastAsia="Courier New" w:hAnsi="Arial" w:cs="Arial"/>
          <w:color w:val="000000"/>
          <w:sz w:val="24"/>
          <w:szCs w:val="24"/>
        </w:rPr>
      </w:pPr>
      <w:r w:rsidRPr="00A772B5">
        <w:rPr>
          <w:rFonts w:ascii="Arial" w:eastAsia="Courier New" w:hAnsi="Arial" w:cs="Arial"/>
          <w:color w:val="000000"/>
          <w:sz w:val="24"/>
          <w:szCs w:val="24"/>
        </w:rPr>
        <w:t xml:space="preserve">от </w:t>
      </w:r>
      <w:r w:rsidR="00A44B01">
        <w:rPr>
          <w:rFonts w:ascii="Arial" w:eastAsia="Courier New" w:hAnsi="Arial" w:cs="Arial"/>
          <w:color w:val="000000"/>
          <w:sz w:val="24"/>
          <w:szCs w:val="24"/>
          <w:u w:val="single"/>
        </w:rPr>
        <w:t>11.03.2025г.</w:t>
      </w:r>
      <w:r w:rsidRPr="00A772B5">
        <w:rPr>
          <w:rFonts w:ascii="Arial" w:eastAsia="Courier New" w:hAnsi="Arial" w:cs="Arial"/>
          <w:color w:val="000000"/>
          <w:sz w:val="24"/>
          <w:szCs w:val="24"/>
        </w:rPr>
        <w:t xml:space="preserve"> № </w:t>
      </w:r>
      <w:r w:rsidR="00A44B01">
        <w:rPr>
          <w:rFonts w:ascii="Arial" w:eastAsia="Courier New" w:hAnsi="Arial" w:cs="Arial"/>
          <w:color w:val="000000"/>
          <w:sz w:val="24"/>
          <w:szCs w:val="24"/>
          <w:u w:val="single"/>
        </w:rPr>
        <w:t>06</w:t>
      </w:r>
      <w:bookmarkStart w:id="4" w:name="_GoBack"/>
      <w:bookmarkEnd w:id="4"/>
    </w:p>
    <w:p w14:paraId="1F7637AB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1542605C" w14:textId="77777777" w:rsidR="00C76BE7" w:rsidRPr="00A772B5" w:rsidRDefault="00C76BE7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2DC31025" w14:textId="77777777" w:rsidR="00EF1D70" w:rsidRPr="00A772B5" w:rsidRDefault="00EF1D70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14:paraId="1A8CB762" w14:textId="77777777" w:rsidR="00EF1D70" w:rsidRPr="00A772B5" w:rsidRDefault="00EF1D70" w:rsidP="00EF1D70">
      <w:pPr>
        <w:shd w:val="clear" w:color="auto" w:fill="FFFFFF"/>
        <w:spacing w:after="315" w:line="240" w:lineRule="auto"/>
        <w:jc w:val="center"/>
        <w:rPr>
          <w:rFonts w:ascii="Arial" w:hAnsi="Arial" w:cs="Arial"/>
          <w:sz w:val="24"/>
          <w:szCs w:val="24"/>
        </w:rPr>
      </w:pPr>
      <w:r w:rsidRPr="00A772B5">
        <w:rPr>
          <w:rFonts w:ascii="Arial" w:hAnsi="Arial" w:cs="Arial"/>
          <w:sz w:val="24"/>
          <w:szCs w:val="24"/>
        </w:rPr>
        <w:t>ПЕРЕЧЕНЬ</w:t>
      </w:r>
    </w:p>
    <w:p w14:paraId="2363D9BC" w14:textId="15E6CD41" w:rsidR="00EF1D70" w:rsidRPr="00A772B5" w:rsidRDefault="00EF1D70" w:rsidP="00EF1D70">
      <w:pPr>
        <w:shd w:val="clear" w:color="auto" w:fill="FFFFFF"/>
        <w:spacing w:after="315" w:line="240" w:lineRule="auto"/>
        <w:jc w:val="center"/>
        <w:rPr>
          <w:rFonts w:ascii="Arial" w:hAnsi="Arial" w:cs="Arial"/>
          <w:sz w:val="24"/>
          <w:szCs w:val="24"/>
        </w:rPr>
      </w:pPr>
      <w:r w:rsidRPr="00A772B5">
        <w:rPr>
          <w:rFonts w:ascii="Arial" w:hAnsi="Arial" w:cs="Arial"/>
          <w:bCs/>
          <w:sz w:val="24"/>
          <w:szCs w:val="24"/>
        </w:rPr>
        <w:t xml:space="preserve">адресов на территории муниципального образования «Сельское поселение </w:t>
      </w:r>
      <w:r w:rsidR="00A772B5">
        <w:rPr>
          <w:rFonts w:ascii="Arial" w:hAnsi="Arial" w:cs="Arial"/>
          <w:bCs/>
          <w:sz w:val="24"/>
          <w:szCs w:val="24"/>
        </w:rPr>
        <w:t>Жан-</w:t>
      </w:r>
      <w:r w:rsidR="005D52EE">
        <w:rPr>
          <w:rFonts w:ascii="Arial" w:hAnsi="Arial" w:cs="Arial"/>
          <w:bCs/>
          <w:sz w:val="24"/>
          <w:szCs w:val="24"/>
        </w:rPr>
        <w:t xml:space="preserve">Аульский </w:t>
      </w:r>
      <w:r w:rsidR="005D52EE" w:rsidRPr="00A772B5">
        <w:rPr>
          <w:rFonts w:ascii="Arial" w:hAnsi="Arial" w:cs="Arial"/>
          <w:bCs/>
          <w:sz w:val="24"/>
          <w:szCs w:val="24"/>
        </w:rPr>
        <w:t>сельсовет</w:t>
      </w:r>
      <w:r w:rsidRPr="00A772B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772B5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Pr="00A772B5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области», оснащенных первичными средствами тушения пожаров и противопожарным инвентарём (пожарными щитами)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48"/>
        <w:gridCol w:w="8820"/>
      </w:tblGrid>
      <w:tr w:rsidR="00EF1D70" w:rsidRPr="00A772B5" w14:paraId="47D2063B" w14:textId="77777777" w:rsidTr="006020A1">
        <w:tc>
          <w:tcPr>
            <w:tcW w:w="648" w:type="dxa"/>
          </w:tcPr>
          <w:p w14:paraId="48A4BE70" w14:textId="77777777" w:rsidR="00EF1D70" w:rsidRPr="00A772B5" w:rsidRDefault="00EF1D70" w:rsidP="00EF1D70">
            <w:pPr>
              <w:spacing w:after="31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820" w:type="dxa"/>
          </w:tcPr>
          <w:p w14:paraId="732AB0EA" w14:textId="77777777" w:rsidR="00EF1D70" w:rsidRPr="00A772B5" w:rsidRDefault="00EF1D70" w:rsidP="00EF1D70">
            <w:pPr>
              <w:spacing w:after="31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</w:tr>
      <w:tr w:rsidR="00EF1D70" w:rsidRPr="00A772B5" w14:paraId="0F414306" w14:textId="77777777" w:rsidTr="006020A1">
        <w:trPr>
          <w:trHeight w:val="654"/>
        </w:trPr>
        <w:tc>
          <w:tcPr>
            <w:tcW w:w="648" w:type="dxa"/>
          </w:tcPr>
          <w:p w14:paraId="5F45DDC6" w14:textId="77777777" w:rsidR="00EF1D70" w:rsidRPr="00A772B5" w:rsidRDefault="00EF1D70" w:rsidP="00EF1D70">
            <w:pPr>
              <w:spacing w:after="31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20" w:type="dxa"/>
          </w:tcPr>
          <w:p w14:paraId="1659D4B1" w14:textId="619F4947" w:rsidR="00EF1D70" w:rsidRPr="00A772B5" w:rsidRDefault="00EF1D70" w:rsidP="005D52EE">
            <w:pPr>
              <w:spacing w:after="315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 xml:space="preserve">Астраханская область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Камызякский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район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с.</w:t>
            </w:r>
            <w:r w:rsidR="005D52EE">
              <w:rPr>
                <w:rFonts w:ascii="Arial" w:hAnsi="Arial" w:cs="Arial"/>
                <w:sz w:val="24"/>
                <w:szCs w:val="24"/>
              </w:rPr>
              <w:t>Жан</w:t>
            </w:r>
            <w:proofErr w:type="spellEnd"/>
            <w:r w:rsidR="005D52EE">
              <w:rPr>
                <w:rFonts w:ascii="Arial" w:hAnsi="Arial" w:cs="Arial"/>
                <w:sz w:val="24"/>
                <w:szCs w:val="24"/>
              </w:rPr>
              <w:t>-Аул,</w:t>
            </w:r>
            <w:r w:rsidRPr="00A772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ул.</w:t>
            </w:r>
            <w:r w:rsidR="005D52EE">
              <w:rPr>
                <w:rFonts w:ascii="Arial" w:hAnsi="Arial" w:cs="Arial"/>
                <w:sz w:val="24"/>
                <w:szCs w:val="24"/>
              </w:rPr>
              <w:t>Чапаева</w:t>
            </w:r>
            <w:proofErr w:type="spellEnd"/>
            <w:r w:rsidR="005D52EE">
              <w:rPr>
                <w:rFonts w:ascii="Arial" w:hAnsi="Arial" w:cs="Arial"/>
                <w:sz w:val="24"/>
                <w:szCs w:val="24"/>
              </w:rPr>
              <w:t>, д.4, кв.3</w:t>
            </w:r>
          </w:p>
        </w:tc>
      </w:tr>
      <w:tr w:rsidR="00EF1D70" w:rsidRPr="00A772B5" w14:paraId="4099D6AE" w14:textId="77777777" w:rsidTr="006020A1">
        <w:trPr>
          <w:trHeight w:val="768"/>
        </w:trPr>
        <w:tc>
          <w:tcPr>
            <w:tcW w:w="648" w:type="dxa"/>
          </w:tcPr>
          <w:p w14:paraId="55B503E9" w14:textId="77777777" w:rsidR="00EF1D70" w:rsidRPr="00A772B5" w:rsidRDefault="00EF1D70" w:rsidP="00EF1D70">
            <w:pPr>
              <w:spacing w:after="31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820" w:type="dxa"/>
          </w:tcPr>
          <w:p w14:paraId="1C63ED78" w14:textId="2D17D481" w:rsidR="00EF1D70" w:rsidRPr="00A772B5" w:rsidRDefault="00EF1D70" w:rsidP="005D52EE">
            <w:pPr>
              <w:spacing w:after="315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 xml:space="preserve">Астраханская область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Камызякский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район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с.</w:t>
            </w:r>
            <w:r w:rsidR="005D52EE">
              <w:rPr>
                <w:rFonts w:ascii="Arial" w:hAnsi="Arial" w:cs="Arial"/>
                <w:sz w:val="24"/>
                <w:szCs w:val="24"/>
              </w:rPr>
              <w:t>Жан</w:t>
            </w:r>
            <w:proofErr w:type="spellEnd"/>
            <w:r w:rsidR="005D52EE">
              <w:rPr>
                <w:rFonts w:ascii="Arial" w:hAnsi="Arial" w:cs="Arial"/>
                <w:sz w:val="24"/>
                <w:szCs w:val="24"/>
              </w:rPr>
              <w:t>-Аул,</w:t>
            </w:r>
            <w:r w:rsidRPr="00A772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ул.</w:t>
            </w:r>
            <w:r w:rsidR="005D52EE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д.</w:t>
            </w:r>
            <w:r w:rsidR="005D52EE">
              <w:rPr>
                <w:rFonts w:ascii="Arial" w:hAnsi="Arial" w:cs="Arial"/>
                <w:sz w:val="24"/>
                <w:szCs w:val="24"/>
              </w:rPr>
              <w:t>17 «а»</w:t>
            </w:r>
          </w:p>
        </w:tc>
      </w:tr>
      <w:tr w:rsidR="00EF1D70" w:rsidRPr="00A772B5" w14:paraId="7F734B7D" w14:textId="77777777" w:rsidTr="006020A1">
        <w:trPr>
          <w:trHeight w:val="688"/>
        </w:trPr>
        <w:tc>
          <w:tcPr>
            <w:tcW w:w="648" w:type="dxa"/>
          </w:tcPr>
          <w:p w14:paraId="68CDB2FD" w14:textId="77777777" w:rsidR="00EF1D70" w:rsidRPr="00A772B5" w:rsidRDefault="00EF1D70" w:rsidP="00EF1D70">
            <w:pPr>
              <w:spacing w:after="31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820" w:type="dxa"/>
          </w:tcPr>
          <w:p w14:paraId="365895B0" w14:textId="2374BF7D" w:rsidR="00EF1D70" w:rsidRPr="00A772B5" w:rsidRDefault="00EF1D70" w:rsidP="005D52EE">
            <w:pPr>
              <w:spacing w:after="315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 xml:space="preserve">Астраханская область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Камызякский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район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с.</w:t>
            </w:r>
            <w:r w:rsidR="005D52EE">
              <w:rPr>
                <w:rFonts w:ascii="Arial" w:hAnsi="Arial" w:cs="Arial"/>
                <w:sz w:val="24"/>
                <w:szCs w:val="24"/>
              </w:rPr>
              <w:t>Жан</w:t>
            </w:r>
            <w:proofErr w:type="spellEnd"/>
            <w:r w:rsidR="005D52EE">
              <w:rPr>
                <w:rFonts w:ascii="Arial" w:hAnsi="Arial" w:cs="Arial"/>
                <w:sz w:val="24"/>
                <w:szCs w:val="24"/>
              </w:rPr>
              <w:t>-Аул,</w:t>
            </w:r>
            <w:r w:rsidRPr="00A772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ул.</w:t>
            </w:r>
            <w:r w:rsidR="005D52EE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д.</w:t>
            </w:r>
            <w:r w:rsidR="005D52E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EF1D70" w:rsidRPr="00A772B5" w14:paraId="77944FDC" w14:textId="77777777" w:rsidTr="006020A1">
        <w:tc>
          <w:tcPr>
            <w:tcW w:w="648" w:type="dxa"/>
          </w:tcPr>
          <w:p w14:paraId="0523F05A" w14:textId="77777777" w:rsidR="00EF1D70" w:rsidRPr="00A772B5" w:rsidRDefault="00EF1D70" w:rsidP="00EF1D70">
            <w:pPr>
              <w:spacing w:after="31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820" w:type="dxa"/>
          </w:tcPr>
          <w:p w14:paraId="4EC85C93" w14:textId="6F582448" w:rsidR="00EF1D70" w:rsidRPr="00A772B5" w:rsidRDefault="00EF1D70" w:rsidP="005D52EE">
            <w:pPr>
              <w:spacing w:after="315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 xml:space="preserve">Астраханская область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Камызякский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район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с.</w:t>
            </w:r>
            <w:r w:rsidR="005D52EE">
              <w:rPr>
                <w:rFonts w:ascii="Arial" w:hAnsi="Arial" w:cs="Arial"/>
                <w:sz w:val="24"/>
                <w:szCs w:val="24"/>
              </w:rPr>
              <w:t>Жан</w:t>
            </w:r>
            <w:proofErr w:type="spellEnd"/>
            <w:r w:rsidR="005D52EE">
              <w:rPr>
                <w:rFonts w:ascii="Arial" w:hAnsi="Arial" w:cs="Arial"/>
                <w:sz w:val="24"/>
                <w:szCs w:val="24"/>
              </w:rPr>
              <w:t>-Аул,</w:t>
            </w:r>
            <w:r w:rsidRPr="00A772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ул.</w:t>
            </w:r>
            <w:r w:rsidR="005D52EE">
              <w:rPr>
                <w:rFonts w:ascii="Arial" w:hAnsi="Arial" w:cs="Arial"/>
                <w:sz w:val="24"/>
                <w:szCs w:val="24"/>
              </w:rPr>
              <w:t>Кирова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д.1</w:t>
            </w:r>
            <w:r w:rsidR="005D52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D52EE" w:rsidRPr="00A772B5" w14:paraId="046E8A19" w14:textId="77777777" w:rsidTr="006020A1">
        <w:tc>
          <w:tcPr>
            <w:tcW w:w="648" w:type="dxa"/>
          </w:tcPr>
          <w:p w14:paraId="0A76C9C0" w14:textId="1FB48281" w:rsidR="005D52EE" w:rsidRPr="00A772B5" w:rsidRDefault="005D52EE" w:rsidP="00EF1D70">
            <w:pPr>
              <w:spacing w:after="31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20" w:type="dxa"/>
          </w:tcPr>
          <w:p w14:paraId="0A268FFD" w14:textId="22E7B604" w:rsidR="005D52EE" w:rsidRPr="00A772B5" w:rsidRDefault="005D52EE" w:rsidP="005D52EE">
            <w:pPr>
              <w:spacing w:after="315" w:line="240" w:lineRule="auto"/>
              <w:rPr>
                <w:rFonts w:ascii="Arial" w:hAnsi="Arial" w:cs="Arial"/>
                <w:sz w:val="24"/>
                <w:szCs w:val="24"/>
              </w:rPr>
            </w:pPr>
            <w:r w:rsidRPr="00A772B5">
              <w:rPr>
                <w:rFonts w:ascii="Arial" w:hAnsi="Arial" w:cs="Arial"/>
                <w:sz w:val="24"/>
                <w:szCs w:val="24"/>
              </w:rPr>
              <w:t xml:space="preserve">Астраханская область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Камызякский</w:t>
            </w:r>
            <w:proofErr w:type="spellEnd"/>
            <w:r w:rsidRPr="00A772B5">
              <w:rPr>
                <w:rFonts w:ascii="Arial" w:hAnsi="Arial" w:cs="Arial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A772B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Нижнекалиновский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772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2B5">
              <w:rPr>
                <w:rFonts w:ascii="Arial" w:hAnsi="Arial" w:cs="Arial"/>
                <w:sz w:val="24"/>
                <w:szCs w:val="24"/>
              </w:rPr>
              <w:t>ул.</w:t>
            </w:r>
            <w:r>
              <w:rPr>
                <w:rFonts w:ascii="Arial" w:hAnsi="Arial" w:cs="Arial"/>
                <w:sz w:val="24"/>
                <w:szCs w:val="24"/>
              </w:rPr>
              <w:t>Джамбула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772B5">
              <w:rPr>
                <w:rFonts w:ascii="Arial" w:hAnsi="Arial" w:cs="Arial"/>
                <w:sz w:val="24"/>
                <w:szCs w:val="24"/>
              </w:rPr>
              <w:t xml:space="preserve"> д.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0FC8B0AC" w14:textId="77777777" w:rsidR="00EF1D70" w:rsidRPr="00A772B5" w:rsidRDefault="00EF1D70" w:rsidP="00EF1D70">
      <w:pPr>
        <w:shd w:val="clear" w:color="auto" w:fill="FFFFFF"/>
        <w:spacing w:after="315" w:line="240" w:lineRule="auto"/>
        <w:jc w:val="center"/>
        <w:rPr>
          <w:rFonts w:ascii="Arial" w:hAnsi="Arial" w:cs="Arial"/>
          <w:sz w:val="24"/>
          <w:szCs w:val="24"/>
        </w:rPr>
      </w:pPr>
    </w:p>
    <w:p w14:paraId="2F4F2DF0" w14:textId="77777777" w:rsidR="00EF1D70" w:rsidRPr="00A772B5" w:rsidRDefault="00EF1D70" w:rsidP="000B5C00">
      <w:pPr>
        <w:pStyle w:val="a9"/>
        <w:spacing w:line="28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sectPr w:rsidR="00EF1D70" w:rsidRPr="00A772B5" w:rsidSect="00BC66B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5"/>
    <w:rsid w:val="00020427"/>
    <w:rsid w:val="00074CBA"/>
    <w:rsid w:val="000967D7"/>
    <w:rsid w:val="000B5C00"/>
    <w:rsid w:val="000B7B08"/>
    <w:rsid w:val="000C5732"/>
    <w:rsid w:val="000D17D7"/>
    <w:rsid w:val="000E0F35"/>
    <w:rsid w:val="000E2A38"/>
    <w:rsid w:val="000E32F5"/>
    <w:rsid w:val="001132E3"/>
    <w:rsid w:val="00113AFC"/>
    <w:rsid w:val="00126FFF"/>
    <w:rsid w:val="00131A3B"/>
    <w:rsid w:val="0014219B"/>
    <w:rsid w:val="00167954"/>
    <w:rsid w:val="001A2BBA"/>
    <w:rsid w:val="001A592C"/>
    <w:rsid w:val="001B17F0"/>
    <w:rsid w:val="001C53EB"/>
    <w:rsid w:val="001D5E21"/>
    <w:rsid w:val="001E202E"/>
    <w:rsid w:val="002029E2"/>
    <w:rsid w:val="00206EA4"/>
    <w:rsid w:val="00224CE3"/>
    <w:rsid w:val="00246A9E"/>
    <w:rsid w:val="00263BC4"/>
    <w:rsid w:val="002733E7"/>
    <w:rsid w:val="002A4478"/>
    <w:rsid w:val="002B2C9B"/>
    <w:rsid w:val="002B7B2F"/>
    <w:rsid w:val="002F031B"/>
    <w:rsid w:val="003315A1"/>
    <w:rsid w:val="00331AF2"/>
    <w:rsid w:val="0039288E"/>
    <w:rsid w:val="003C41AB"/>
    <w:rsid w:val="003D547D"/>
    <w:rsid w:val="004202ED"/>
    <w:rsid w:val="00445184"/>
    <w:rsid w:val="00462181"/>
    <w:rsid w:val="0046363F"/>
    <w:rsid w:val="0047635B"/>
    <w:rsid w:val="004827A0"/>
    <w:rsid w:val="00497A76"/>
    <w:rsid w:val="004B5790"/>
    <w:rsid w:val="004F1F96"/>
    <w:rsid w:val="0051389E"/>
    <w:rsid w:val="0058020D"/>
    <w:rsid w:val="005C1708"/>
    <w:rsid w:val="005D52EE"/>
    <w:rsid w:val="005D6295"/>
    <w:rsid w:val="005E5E8B"/>
    <w:rsid w:val="005F11B7"/>
    <w:rsid w:val="006009DF"/>
    <w:rsid w:val="00622860"/>
    <w:rsid w:val="006763E1"/>
    <w:rsid w:val="006846C0"/>
    <w:rsid w:val="006B5D3C"/>
    <w:rsid w:val="006C38B3"/>
    <w:rsid w:val="006D3858"/>
    <w:rsid w:val="006D7697"/>
    <w:rsid w:val="006E565C"/>
    <w:rsid w:val="00711F3D"/>
    <w:rsid w:val="0071374B"/>
    <w:rsid w:val="0071419E"/>
    <w:rsid w:val="00724CF8"/>
    <w:rsid w:val="0072784B"/>
    <w:rsid w:val="00742F58"/>
    <w:rsid w:val="00745873"/>
    <w:rsid w:val="00750FBD"/>
    <w:rsid w:val="007754C3"/>
    <w:rsid w:val="00783749"/>
    <w:rsid w:val="0078651C"/>
    <w:rsid w:val="00795EE9"/>
    <w:rsid w:val="008078A3"/>
    <w:rsid w:val="0081087B"/>
    <w:rsid w:val="00821A54"/>
    <w:rsid w:val="00852DD1"/>
    <w:rsid w:val="0085583A"/>
    <w:rsid w:val="00856FA9"/>
    <w:rsid w:val="008A1F2C"/>
    <w:rsid w:val="00904990"/>
    <w:rsid w:val="00904DE3"/>
    <w:rsid w:val="0091166A"/>
    <w:rsid w:val="00931571"/>
    <w:rsid w:val="009338EF"/>
    <w:rsid w:val="009666CC"/>
    <w:rsid w:val="009802DE"/>
    <w:rsid w:val="00991479"/>
    <w:rsid w:val="009A75D4"/>
    <w:rsid w:val="00A05A57"/>
    <w:rsid w:val="00A151B5"/>
    <w:rsid w:val="00A20EF3"/>
    <w:rsid w:val="00A44B01"/>
    <w:rsid w:val="00A50142"/>
    <w:rsid w:val="00A62100"/>
    <w:rsid w:val="00A67E98"/>
    <w:rsid w:val="00A70533"/>
    <w:rsid w:val="00A712C9"/>
    <w:rsid w:val="00A772B5"/>
    <w:rsid w:val="00A80339"/>
    <w:rsid w:val="00AA0C71"/>
    <w:rsid w:val="00AB00BE"/>
    <w:rsid w:val="00AC1523"/>
    <w:rsid w:val="00AE03E1"/>
    <w:rsid w:val="00B00CA6"/>
    <w:rsid w:val="00B333AF"/>
    <w:rsid w:val="00B33997"/>
    <w:rsid w:val="00B4664E"/>
    <w:rsid w:val="00B93B90"/>
    <w:rsid w:val="00BC66BF"/>
    <w:rsid w:val="00C121D0"/>
    <w:rsid w:val="00C62ABB"/>
    <w:rsid w:val="00C65346"/>
    <w:rsid w:val="00C76BE7"/>
    <w:rsid w:val="00CA1268"/>
    <w:rsid w:val="00CE2178"/>
    <w:rsid w:val="00D332D9"/>
    <w:rsid w:val="00D34A0B"/>
    <w:rsid w:val="00D474F4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7135B"/>
    <w:rsid w:val="00E770AB"/>
    <w:rsid w:val="00E8118C"/>
    <w:rsid w:val="00EA13B1"/>
    <w:rsid w:val="00EA45F1"/>
    <w:rsid w:val="00EA5095"/>
    <w:rsid w:val="00ED3E7B"/>
    <w:rsid w:val="00EE67B7"/>
    <w:rsid w:val="00EF1D70"/>
    <w:rsid w:val="00F42A7D"/>
    <w:rsid w:val="00F53D56"/>
    <w:rsid w:val="00F55E52"/>
    <w:rsid w:val="00F728FD"/>
    <w:rsid w:val="00FB72E1"/>
    <w:rsid w:val="00FC602B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012B3"/>
  <w15:chartTrackingRefBased/>
  <w15:docId w15:val="{5D001E34-81D2-4B5F-AFCF-7B6339E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0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  <w:style w:type="table" w:customStyle="1" w:styleId="1">
    <w:name w:val="Сетка таблицы1"/>
    <w:basedOn w:val="a1"/>
    <w:next w:val="a3"/>
    <w:rsid w:val="00EF1D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user</cp:lastModifiedBy>
  <cp:revision>6</cp:revision>
  <cp:lastPrinted>2025-03-19T11:52:00Z</cp:lastPrinted>
  <dcterms:created xsi:type="dcterms:W3CDTF">2025-01-14T06:04:00Z</dcterms:created>
  <dcterms:modified xsi:type="dcterms:W3CDTF">2025-03-19T11:53:00Z</dcterms:modified>
</cp:coreProperties>
</file>