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5A07B" w14:textId="77777777" w:rsidR="00E9255E" w:rsidRPr="004E4244" w:rsidRDefault="00E9255E" w:rsidP="00131C64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14:paraId="1D587541" w14:textId="6A7DC0B7" w:rsidR="00131C64" w:rsidRPr="004E4244" w:rsidRDefault="004E4244" w:rsidP="004E4244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4E4244">
        <w:rPr>
          <w:rFonts w:ascii="Arial" w:hAnsi="Arial" w:cs="Arial"/>
          <w:noProof/>
          <w:sz w:val="24"/>
          <w:szCs w:val="24"/>
        </w:rPr>
        <w:t>Админист</w:t>
      </w:r>
      <w:r>
        <w:rPr>
          <w:rFonts w:ascii="Arial" w:hAnsi="Arial" w:cs="Arial"/>
          <w:noProof/>
          <w:sz w:val="24"/>
          <w:szCs w:val="24"/>
        </w:rPr>
        <w:t xml:space="preserve">рация муниципального образования </w:t>
      </w:r>
      <w:r w:rsidRPr="004E4244">
        <w:rPr>
          <w:rFonts w:ascii="Arial" w:hAnsi="Arial" w:cs="Arial"/>
          <w:noProof/>
          <w:sz w:val="24"/>
          <w:szCs w:val="24"/>
        </w:rPr>
        <w:t>«Сельское поселение Жан-Аульский сельсовет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4E4244">
        <w:rPr>
          <w:rFonts w:ascii="Arial" w:hAnsi="Arial" w:cs="Arial"/>
          <w:noProof/>
          <w:sz w:val="24"/>
          <w:szCs w:val="24"/>
        </w:rPr>
        <w:t>Камызякского муниципального района Астраханской области»</w:t>
      </w:r>
    </w:p>
    <w:p w14:paraId="6596ED37" w14:textId="77777777" w:rsidR="00131C64" w:rsidRPr="004E4244" w:rsidRDefault="00131C64" w:rsidP="00131C64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14:paraId="6A17566E" w14:textId="6B3FE0E6" w:rsidR="00131C64" w:rsidRPr="004E4244" w:rsidRDefault="004E4244" w:rsidP="00131C64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ПОСТАНОВЛЕНИЕ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4"/>
        <w:gridCol w:w="2835"/>
      </w:tblGrid>
      <w:tr w:rsidR="00AA0C71" w:rsidRPr="004E4244" w14:paraId="2A06D62D" w14:textId="77777777" w:rsidTr="008078A3">
        <w:tc>
          <w:tcPr>
            <w:tcW w:w="6804" w:type="dxa"/>
          </w:tcPr>
          <w:p w14:paraId="62D33A4D" w14:textId="20E42DDE" w:rsidR="00AA0C71" w:rsidRPr="004E212D" w:rsidRDefault="00AD7D0B" w:rsidP="004E212D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</w:pPr>
            <w:r w:rsidRPr="004E4244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</w:t>
            </w:r>
            <w:r w:rsidR="004E212D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11.03.2025 г.</w:t>
            </w:r>
          </w:p>
        </w:tc>
        <w:tc>
          <w:tcPr>
            <w:tcW w:w="284" w:type="dxa"/>
          </w:tcPr>
          <w:p w14:paraId="5C707EBA" w14:textId="77777777" w:rsidR="00AA0C71" w:rsidRPr="004E4244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BA8ED8" w14:textId="337E1EFB" w:rsidR="00AA0C71" w:rsidRPr="004E4244" w:rsidRDefault="00131C64" w:rsidP="004E212D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  <w:r w:rsidRPr="004E4244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                         </w:t>
            </w:r>
            <w:r w:rsidR="0078651C" w:rsidRPr="004E4244">
              <w:rPr>
                <w:rFonts w:ascii="Arial" w:eastAsia="Courier New" w:hAnsi="Arial" w:cs="Arial"/>
                <w:bCs/>
                <w:sz w:val="24"/>
                <w:szCs w:val="24"/>
              </w:rPr>
              <w:t>№</w:t>
            </w:r>
            <w:r w:rsidR="00AD7D0B" w:rsidRPr="004E4244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</w:t>
            </w:r>
            <w:r w:rsidR="004E212D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08</w:t>
            </w:r>
          </w:p>
        </w:tc>
      </w:tr>
      <w:tr w:rsidR="0078651C" w:rsidRPr="004E4244" w14:paraId="3EAF2B0E" w14:textId="77777777" w:rsidTr="008078A3">
        <w:tc>
          <w:tcPr>
            <w:tcW w:w="6804" w:type="dxa"/>
          </w:tcPr>
          <w:p w14:paraId="2BD0A3CB" w14:textId="77777777" w:rsidR="0078651C" w:rsidRPr="004E4244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E287C82" w14:textId="77777777" w:rsidR="0078651C" w:rsidRPr="004E4244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3D8F4B" w14:textId="77777777" w:rsidR="0078651C" w:rsidRPr="004E4244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AA0C71" w:rsidRPr="004E4244" w14:paraId="3E3CDBF0" w14:textId="77777777" w:rsidTr="008078A3">
        <w:tc>
          <w:tcPr>
            <w:tcW w:w="6804" w:type="dxa"/>
          </w:tcPr>
          <w:p w14:paraId="635350CA" w14:textId="778C0269" w:rsidR="00AA0C71" w:rsidRPr="004E4244" w:rsidRDefault="00247675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bookmarkStart w:id="0" w:name="_Hlk183166022"/>
            <w:r w:rsidRP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«</w:t>
            </w:r>
            <w:r w:rsidR="0078651C" w:rsidRP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муниципального образования </w:t>
            </w:r>
            <w:r w:rsidR="00D81091" w:rsidRP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«Сельское поселение </w:t>
            </w:r>
            <w:r w:rsid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Жан-Аульский </w:t>
            </w:r>
            <w:r w:rsidR="00D81091" w:rsidRP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сельсовет Камызякского муниципального района Астраханской области»</w:t>
            </w:r>
            <w:bookmarkEnd w:id="0"/>
          </w:p>
        </w:tc>
        <w:tc>
          <w:tcPr>
            <w:tcW w:w="284" w:type="dxa"/>
          </w:tcPr>
          <w:p w14:paraId="0E4F4A6D" w14:textId="77777777" w:rsidR="00AA0C71" w:rsidRPr="004E4244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6E070" w14:textId="77777777" w:rsidR="00AA0C71" w:rsidRPr="004E4244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</w:tbl>
    <w:p w14:paraId="5BCA89B1" w14:textId="77777777" w:rsidR="001A2BBA" w:rsidRPr="004E4244" w:rsidRDefault="001A2BBA" w:rsidP="003D54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E5F2F8" w14:textId="26BD7926" w:rsidR="0078651C" w:rsidRPr="004E4244" w:rsidRDefault="0078651C" w:rsidP="0078651C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E4244">
        <w:rPr>
          <w:rFonts w:ascii="Arial" w:eastAsia="Calibri" w:hAnsi="Arial" w:cs="Arial"/>
          <w:sz w:val="24"/>
          <w:szCs w:val="24"/>
          <w:lang w:eastAsia="en-US"/>
        </w:rPr>
        <w:t>В соответствии с Федеральными законами от 21.12.</w:t>
      </w:r>
      <w:r w:rsidR="008D3D87" w:rsidRPr="004E4244">
        <w:rPr>
          <w:rFonts w:ascii="Arial" w:eastAsia="Calibri" w:hAnsi="Arial" w:cs="Arial"/>
          <w:sz w:val="24"/>
          <w:szCs w:val="24"/>
          <w:lang w:eastAsia="en-US"/>
        </w:rPr>
        <w:t>19</w:t>
      </w:r>
      <w:r w:rsidRPr="004E4244">
        <w:rPr>
          <w:rFonts w:ascii="Arial" w:eastAsia="Calibri" w:hAnsi="Arial" w:cs="Arial"/>
          <w:sz w:val="24"/>
          <w:szCs w:val="24"/>
          <w:lang w:eastAsia="en-US"/>
        </w:rPr>
        <w:t xml:space="preserve">94 № 69-ФЗ «О пожарной безопасности»,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3806F2" w:rsidRPr="004E4244">
        <w:rPr>
          <w:rFonts w:ascii="Arial" w:eastAsia="Calibri" w:hAnsi="Arial" w:cs="Arial"/>
          <w:bCs/>
          <w:sz w:val="24"/>
          <w:szCs w:val="24"/>
          <w:lang w:eastAsia="en-US"/>
        </w:rPr>
        <w:t xml:space="preserve">«Сельское поселение </w:t>
      </w:r>
      <w:r w:rsidR="004E4244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3806F2" w:rsidRPr="004E4244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Камызякского муниципального района Астраханской области»</w:t>
      </w:r>
      <w:r w:rsidRPr="004E4244">
        <w:rPr>
          <w:rFonts w:ascii="Arial" w:eastAsia="Calibri" w:hAnsi="Arial" w:cs="Arial"/>
          <w:sz w:val="24"/>
          <w:szCs w:val="24"/>
          <w:lang w:eastAsia="en-US"/>
        </w:rPr>
        <w:t>, в целях определения форм участия граждан в обеспечении первичных мер пожарной безопасности, в том числе деятельности добровольной пожарной охраны</w:t>
      </w:r>
      <w:r w:rsidR="005221BB" w:rsidRPr="004E4244">
        <w:rPr>
          <w:rFonts w:ascii="Arial" w:eastAsia="Courier New" w:hAnsi="Arial" w:cs="Arial"/>
          <w:bCs/>
          <w:color w:val="000000"/>
          <w:sz w:val="24"/>
          <w:szCs w:val="24"/>
        </w:rPr>
        <w:t xml:space="preserve"> </w:t>
      </w:r>
      <w:r w:rsidR="005221BB" w:rsidRPr="004E4244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территории муниципального образования </w:t>
      </w:r>
      <w:r w:rsidR="00D81091" w:rsidRPr="004E4244">
        <w:rPr>
          <w:rFonts w:ascii="Arial" w:eastAsia="Calibri" w:hAnsi="Arial" w:cs="Arial"/>
          <w:bCs/>
          <w:sz w:val="24"/>
          <w:szCs w:val="24"/>
          <w:lang w:eastAsia="en-US"/>
        </w:rPr>
        <w:t xml:space="preserve">«Сельское поселение </w:t>
      </w:r>
      <w:r w:rsidR="004E4244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D81091" w:rsidRPr="004E4244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Камызякского муниципального района Астраханской области»</w:t>
      </w:r>
      <w:r w:rsidR="008D3D87" w:rsidRPr="004E4244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7FA6D80D" w14:textId="77777777" w:rsidR="0078651C" w:rsidRPr="004E4244" w:rsidRDefault="0078651C" w:rsidP="0078651C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9EA9233" w14:textId="39F6E7B5" w:rsidR="00AA0C71" w:rsidRPr="004E4244" w:rsidRDefault="00AA0C71" w:rsidP="00C65346">
      <w:pPr>
        <w:widowControl w:val="0"/>
        <w:spacing w:after="0" w:line="312" w:lineRule="exact"/>
        <w:ind w:right="20"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en-US"/>
        </w:rPr>
      </w:pPr>
      <w:r w:rsidRPr="004E4244">
        <w:rPr>
          <w:rFonts w:ascii="Arial" w:eastAsia="Courier New" w:hAnsi="Arial" w:cs="Arial"/>
          <w:color w:val="000000"/>
          <w:sz w:val="24"/>
          <w:szCs w:val="24"/>
          <w:lang w:eastAsia="en-US"/>
        </w:rPr>
        <w:t>ПОСТАНОВЛЯЮ:</w:t>
      </w:r>
    </w:p>
    <w:p w14:paraId="4F017CA1" w14:textId="77777777" w:rsidR="00246A9E" w:rsidRPr="004E4244" w:rsidRDefault="00246A9E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p w14:paraId="41543D6C" w14:textId="784F3BEC" w:rsidR="0078651C" w:rsidRPr="004E4244" w:rsidRDefault="0078651C" w:rsidP="0078651C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bookmarkStart w:id="1" w:name="_Hlk167793892"/>
      <w:r w:rsidRPr="004E4244">
        <w:rPr>
          <w:rFonts w:ascii="Arial" w:eastAsia="Courier New" w:hAnsi="Arial" w:cs="Arial"/>
          <w:sz w:val="24"/>
          <w:szCs w:val="24"/>
        </w:rPr>
        <w:t xml:space="preserve">1. Утвердить </w:t>
      </w:r>
      <w:r w:rsidR="005221BB" w:rsidRPr="004E4244">
        <w:rPr>
          <w:rFonts w:ascii="Arial" w:eastAsia="Courier New" w:hAnsi="Arial" w:cs="Arial"/>
          <w:sz w:val="24"/>
          <w:szCs w:val="24"/>
        </w:rPr>
        <w:t xml:space="preserve">прилагаемое </w:t>
      </w:r>
      <w:r w:rsidRPr="004E4244">
        <w:rPr>
          <w:rFonts w:ascii="Arial" w:eastAsia="Courier New" w:hAnsi="Arial" w:cs="Arial"/>
          <w:sz w:val="24"/>
          <w:szCs w:val="24"/>
        </w:rPr>
        <w:t xml:space="preserve">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Pr="004E4244">
        <w:rPr>
          <w:rFonts w:ascii="Arial" w:eastAsia="Courier New" w:hAnsi="Arial" w:cs="Arial"/>
          <w:sz w:val="24"/>
          <w:szCs w:val="24"/>
          <w:lang w:bidi="ru-RU"/>
        </w:rPr>
        <w:t xml:space="preserve">муниципального образования </w:t>
      </w:r>
      <w:r w:rsidR="00D81091" w:rsidRPr="004E4244">
        <w:rPr>
          <w:rFonts w:ascii="Arial" w:eastAsia="Courier New" w:hAnsi="Arial" w:cs="Arial"/>
          <w:bCs/>
          <w:sz w:val="24"/>
          <w:szCs w:val="24"/>
          <w:lang w:bidi="ru-RU"/>
        </w:rPr>
        <w:t xml:space="preserve">«Сельское поселение </w:t>
      </w:r>
      <w:r w:rsidR="004E4244">
        <w:rPr>
          <w:rFonts w:ascii="Arial" w:eastAsia="Courier New" w:hAnsi="Arial" w:cs="Arial"/>
          <w:bCs/>
          <w:sz w:val="24"/>
          <w:szCs w:val="24"/>
          <w:lang w:bidi="ru-RU"/>
        </w:rPr>
        <w:t xml:space="preserve">Жан-Аульский </w:t>
      </w:r>
      <w:r w:rsidR="004E4244" w:rsidRPr="004E4244">
        <w:rPr>
          <w:rFonts w:ascii="Arial" w:eastAsia="Courier New" w:hAnsi="Arial" w:cs="Arial"/>
          <w:bCs/>
          <w:sz w:val="24"/>
          <w:szCs w:val="24"/>
          <w:lang w:bidi="ru-RU"/>
        </w:rPr>
        <w:t>сельсовет</w:t>
      </w:r>
      <w:r w:rsidR="00D81091" w:rsidRPr="004E4244">
        <w:rPr>
          <w:rFonts w:ascii="Arial" w:eastAsia="Courier New" w:hAnsi="Arial" w:cs="Arial"/>
          <w:bCs/>
          <w:sz w:val="24"/>
          <w:szCs w:val="24"/>
          <w:lang w:bidi="ru-RU"/>
        </w:rPr>
        <w:t xml:space="preserve"> Камызякского муниципального района Астраханской области»</w:t>
      </w:r>
      <w:r w:rsidR="005221BB" w:rsidRPr="004E4244">
        <w:rPr>
          <w:rFonts w:ascii="Arial" w:eastAsia="Courier New" w:hAnsi="Arial" w:cs="Arial"/>
          <w:sz w:val="24"/>
          <w:szCs w:val="24"/>
          <w:lang w:bidi="ru-RU"/>
        </w:rPr>
        <w:t>.</w:t>
      </w:r>
    </w:p>
    <w:bookmarkEnd w:id="1"/>
    <w:p w14:paraId="203F3A1B" w14:textId="3F465BC8" w:rsidR="00333513" w:rsidRPr="004256CC" w:rsidRDefault="00333513" w:rsidP="00821794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  <w:r>
        <w:rPr>
          <w:rFonts w:ascii="Arial" w:eastAsia="Courier New" w:hAnsi="Arial" w:cs="Arial"/>
          <w:sz w:val="24"/>
          <w:szCs w:val="24"/>
        </w:rPr>
        <w:t>2</w:t>
      </w:r>
      <w:r w:rsidRPr="00B03D60">
        <w:rPr>
          <w:rFonts w:ascii="Arial" w:eastAsia="Courier New" w:hAnsi="Arial" w:cs="Arial"/>
          <w:sz w:val="24"/>
          <w:szCs w:val="24"/>
        </w:rPr>
        <w:t xml:space="preserve">. </w:t>
      </w:r>
      <w:r w:rsidRPr="004256CC">
        <w:rPr>
          <w:rFonts w:ascii="Arial" w:eastAsia="Courier New" w:hAnsi="Arial" w:cs="Arial"/>
          <w:sz w:val="24"/>
          <w:szCs w:val="24"/>
        </w:rPr>
        <w:t xml:space="preserve">Разместить настоящее постановление </w:t>
      </w:r>
      <w:r w:rsidRPr="004256CC">
        <w:rPr>
          <w:rFonts w:ascii="Arial" w:hAnsi="Arial" w:cs="Arial"/>
          <w:sz w:val="24"/>
          <w:szCs w:val="24"/>
        </w:rPr>
        <w:t>в сетевом издании «Официальный сайт муниципального образования «Сельское поселение Жан-Аульский сельсовет Камызякского муниципального района Астраханской области»,</w:t>
      </w:r>
      <w:r w:rsidRPr="004256CC">
        <w:rPr>
          <w:rFonts w:ascii="Arial" w:eastAsia="Courier New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34A4D09C" w14:textId="77777777" w:rsidR="00333513" w:rsidRPr="004256CC" w:rsidRDefault="00333513" w:rsidP="00821794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4256CC">
        <w:rPr>
          <w:rFonts w:ascii="Arial" w:eastAsia="Courier New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14:paraId="31E3D05B" w14:textId="77777777" w:rsidR="00333513" w:rsidRPr="004256CC" w:rsidRDefault="00333513" w:rsidP="00821794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  <w:r w:rsidRPr="004256CC">
        <w:rPr>
          <w:rFonts w:ascii="Arial" w:eastAsia="Courier New" w:hAnsi="Arial" w:cs="Arial"/>
          <w:sz w:val="24"/>
          <w:szCs w:val="24"/>
        </w:rPr>
        <w:tab/>
        <w:t>4. Настоящее постановление вступает в силу со дня его подписания.</w:t>
      </w:r>
    </w:p>
    <w:p w14:paraId="0BBD0B2E" w14:textId="77777777" w:rsidR="00333513" w:rsidRPr="00B03D60" w:rsidRDefault="00333513" w:rsidP="00821794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</w:p>
    <w:p w14:paraId="6E628833" w14:textId="093BD18A" w:rsidR="00333513" w:rsidRDefault="00333513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6E2525B" w14:textId="437E41E1" w:rsidR="00333513" w:rsidRDefault="00333513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DB21FE4" w14:textId="157E4ECA" w:rsidR="00333513" w:rsidRDefault="00333513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9A15082" w14:textId="77777777" w:rsidR="00333513" w:rsidRDefault="00333513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0FF7F9" w14:textId="77777777" w:rsidR="00333513" w:rsidRPr="004256CC" w:rsidRDefault="00333513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60A8F794" w14:textId="77777777" w:rsidR="00333513" w:rsidRPr="004256CC" w:rsidRDefault="00333513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256CC">
        <w:rPr>
          <w:rFonts w:ascii="Arial" w:hAnsi="Arial" w:cs="Arial"/>
          <w:bCs/>
          <w:sz w:val="24"/>
          <w:szCs w:val="24"/>
        </w:rPr>
        <w:t>«Сельское поселение Жан-Аульский</w:t>
      </w:r>
    </w:p>
    <w:p w14:paraId="4D2EC6BA" w14:textId="77777777" w:rsidR="00333513" w:rsidRPr="004256CC" w:rsidRDefault="00333513" w:rsidP="00821794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256CC">
        <w:rPr>
          <w:rFonts w:ascii="Arial" w:hAnsi="Arial" w:cs="Arial"/>
          <w:bCs/>
          <w:sz w:val="24"/>
          <w:szCs w:val="24"/>
        </w:rPr>
        <w:t>сельсовет Камызякского муниципального</w:t>
      </w:r>
    </w:p>
    <w:p w14:paraId="168A9EDF" w14:textId="77777777" w:rsidR="00333513" w:rsidRPr="004256CC" w:rsidRDefault="00333513" w:rsidP="00333513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333513" w:rsidRPr="004256CC" w:rsidSect="002F03C5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4256CC">
        <w:rPr>
          <w:rFonts w:ascii="Arial" w:hAnsi="Arial" w:cs="Arial"/>
          <w:bCs/>
          <w:sz w:val="24"/>
          <w:szCs w:val="24"/>
        </w:rPr>
        <w:t>района Астраханской области»</w:t>
      </w:r>
      <w:r w:rsidRPr="004256CC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Н.А.Махова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1C53EB" w:rsidRPr="004E4244" w14:paraId="37261F35" w14:textId="77777777" w:rsidTr="00AA0C71">
        <w:tc>
          <w:tcPr>
            <w:tcW w:w="5103" w:type="dxa"/>
          </w:tcPr>
          <w:p w14:paraId="3FB34AD5" w14:textId="77777777" w:rsidR="001C53EB" w:rsidRPr="004E4244" w:rsidRDefault="001C53EB" w:rsidP="001A2BBA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2FD6208" w14:textId="2DECA688" w:rsidR="004827A0" w:rsidRPr="004E4244" w:rsidRDefault="004827A0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Утвержден</w:t>
            </w:r>
            <w:r w:rsidR="005221BB"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</w:t>
            </w:r>
          </w:p>
          <w:p w14:paraId="37C2A567" w14:textId="6D3FB0FC" w:rsidR="00D81091" w:rsidRPr="004E4244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</w:pPr>
            <w:r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постановлени</w:t>
            </w:r>
            <w:r w:rsidR="004827A0"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ем</w:t>
            </w:r>
            <w:r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администрации</w:t>
            </w:r>
            <w:r w:rsidR="00B93B90"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муниципального образования</w:t>
            </w:r>
            <w:r w:rsidR="00B93B90"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D81091" w:rsidRP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«Сельское поселение </w:t>
            </w:r>
            <w:r w:rsid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Жан-</w:t>
            </w:r>
            <w:r w:rsidR="00333513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Аульский </w:t>
            </w:r>
            <w:r w:rsidR="00333513" w:rsidRP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сельсовет</w:t>
            </w:r>
            <w:r w:rsidR="00D81091" w:rsidRPr="004E4244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Камызякского муниципального района Астраханской области»</w:t>
            </w:r>
          </w:p>
          <w:p w14:paraId="57EADA35" w14:textId="3D79E44D" w:rsidR="001C53EB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</w:pPr>
            <w:r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от </w:t>
            </w:r>
            <w:r w:rsidR="004E212D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11.03.2025г.</w:t>
            </w:r>
            <w:r w:rsidR="00D81091"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4E4244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№ </w:t>
            </w:r>
            <w:r w:rsidR="004E212D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08</w:t>
            </w:r>
          </w:p>
          <w:p w14:paraId="083835CB" w14:textId="77777777" w:rsidR="004E212D" w:rsidRPr="004E4244" w:rsidRDefault="004E212D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  <w:p w14:paraId="5C4AA844" w14:textId="77777777" w:rsidR="001C53EB" w:rsidRPr="004E4244" w:rsidRDefault="001C53EB" w:rsidP="001A2BBA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</w:tbl>
    <w:p w14:paraId="6CBA5F0F" w14:textId="77777777" w:rsidR="00DC30B5" w:rsidRPr="004E4244" w:rsidRDefault="00DC30B5" w:rsidP="001A2BBA">
      <w:pPr>
        <w:widowControl w:val="0"/>
        <w:tabs>
          <w:tab w:val="left" w:pos="0"/>
          <w:tab w:val="left" w:pos="567"/>
          <w:tab w:val="left" w:pos="2646"/>
        </w:tabs>
        <w:spacing w:after="0" w:line="240" w:lineRule="auto"/>
        <w:contextualSpacing/>
        <w:jc w:val="both"/>
        <w:rPr>
          <w:rFonts w:ascii="Arial" w:eastAsiaTheme="minorHAnsi" w:hAnsi="Arial" w:cs="Arial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16664943" w14:textId="77777777" w:rsidR="0078651C" w:rsidRPr="004E4244" w:rsidRDefault="0078651C" w:rsidP="008D3D87">
      <w:pPr>
        <w:pStyle w:val="a9"/>
        <w:spacing w:line="260" w:lineRule="exact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ПОЛОЖЕНИЕ</w:t>
      </w:r>
    </w:p>
    <w:p w14:paraId="0950BB10" w14:textId="43D28A5C" w:rsidR="00D81091" w:rsidRPr="004E4244" w:rsidRDefault="0078651C" w:rsidP="00D81091">
      <w:pPr>
        <w:pStyle w:val="a9"/>
        <w:spacing w:line="260" w:lineRule="exact"/>
        <w:contextualSpacing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r w:rsidR="00D81091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>Жан-</w:t>
      </w:r>
      <w:r w:rsidR="00333513">
        <w:rPr>
          <w:rFonts w:ascii="Arial" w:hAnsi="Arial" w:cs="Arial"/>
          <w:bCs/>
          <w:sz w:val="24"/>
          <w:szCs w:val="24"/>
          <w:lang w:eastAsia="ru-RU"/>
        </w:rPr>
        <w:t xml:space="preserve">Аульский </w:t>
      </w:r>
      <w:r w:rsidR="00333513" w:rsidRPr="004E4244">
        <w:rPr>
          <w:rFonts w:ascii="Arial" w:hAnsi="Arial" w:cs="Arial"/>
          <w:bCs/>
          <w:sz w:val="24"/>
          <w:szCs w:val="24"/>
          <w:lang w:eastAsia="ru-RU"/>
        </w:rPr>
        <w:t>сельсовет</w:t>
      </w:r>
      <w:r w:rsidR="00D81091" w:rsidRPr="004E4244">
        <w:rPr>
          <w:rFonts w:ascii="Arial" w:hAnsi="Arial" w:cs="Arial"/>
          <w:bCs/>
          <w:sz w:val="24"/>
          <w:szCs w:val="24"/>
          <w:lang w:eastAsia="ru-RU"/>
        </w:rPr>
        <w:t xml:space="preserve"> Камызякского муниципального района Астраханской области»</w:t>
      </w:r>
    </w:p>
    <w:p w14:paraId="1C5A14F4" w14:textId="77777777" w:rsidR="00D81091" w:rsidRPr="004E4244" w:rsidRDefault="00D81091" w:rsidP="00D81091">
      <w:pPr>
        <w:pStyle w:val="a9"/>
        <w:spacing w:line="260" w:lineRule="exact"/>
        <w:contextualSpacing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00D296FB" w14:textId="1F0BB030" w:rsidR="0078651C" w:rsidRPr="004E4244" w:rsidRDefault="0078651C" w:rsidP="003806F2">
      <w:pPr>
        <w:pStyle w:val="a9"/>
        <w:numPr>
          <w:ilvl w:val="0"/>
          <w:numId w:val="12"/>
        </w:numPr>
        <w:spacing w:line="260" w:lineRule="exact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Общие положения</w:t>
      </w:r>
    </w:p>
    <w:p w14:paraId="6B136CC4" w14:textId="77777777" w:rsidR="0078651C" w:rsidRPr="004E4244" w:rsidRDefault="0078651C" w:rsidP="0078651C">
      <w:pPr>
        <w:pStyle w:val="a9"/>
        <w:spacing w:line="280" w:lineRule="atLeast"/>
        <w:ind w:left="1069"/>
        <w:contextualSpacing/>
        <w:rPr>
          <w:rFonts w:ascii="Arial" w:hAnsi="Arial" w:cs="Arial"/>
          <w:sz w:val="24"/>
          <w:szCs w:val="24"/>
          <w:lang w:eastAsia="ru-RU"/>
        </w:rPr>
      </w:pPr>
    </w:p>
    <w:p w14:paraId="29F6CC57" w14:textId="19A500B5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 xml:space="preserve">1.1. Настоящее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r w:rsidR="00D81091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 xml:space="preserve">Жан-Аульский </w:t>
      </w:r>
      <w:r w:rsidR="00D81091" w:rsidRPr="004E4244">
        <w:rPr>
          <w:rFonts w:ascii="Arial" w:hAnsi="Arial" w:cs="Arial"/>
          <w:bCs/>
          <w:sz w:val="24"/>
          <w:szCs w:val="24"/>
          <w:lang w:eastAsia="ru-RU"/>
        </w:rPr>
        <w:t xml:space="preserve"> сельсовет Камызякского муниципального района Астраханской области»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244">
        <w:rPr>
          <w:rFonts w:ascii="Arial" w:hAnsi="Arial" w:cs="Arial"/>
          <w:sz w:val="24"/>
          <w:szCs w:val="24"/>
          <w:lang w:eastAsia="ru-RU"/>
        </w:rPr>
        <w:t>(далее – Положение) разработано в соответствии с Федеральным</w:t>
      </w:r>
      <w:r w:rsidR="005221BB" w:rsidRPr="004E4244">
        <w:rPr>
          <w:rFonts w:ascii="Arial" w:hAnsi="Arial" w:cs="Arial"/>
          <w:sz w:val="24"/>
          <w:szCs w:val="24"/>
          <w:lang w:eastAsia="ru-RU"/>
        </w:rPr>
        <w:t>и</w:t>
      </w:r>
      <w:r w:rsidRPr="004E4244">
        <w:rPr>
          <w:rFonts w:ascii="Arial" w:hAnsi="Arial" w:cs="Arial"/>
          <w:sz w:val="24"/>
          <w:szCs w:val="24"/>
          <w:lang w:eastAsia="ru-RU"/>
        </w:rPr>
        <w:t xml:space="preserve"> закон</w:t>
      </w:r>
      <w:r w:rsidR="005221BB" w:rsidRPr="004E4244">
        <w:rPr>
          <w:rFonts w:ascii="Arial" w:hAnsi="Arial" w:cs="Arial"/>
          <w:sz w:val="24"/>
          <w:szCs w:val="24"/>
          <w:lang w:eastAsia="ru-RU"/>
        </w:rPr>
        <w:t xml:space="preserve">ами </w:t>
      </w:r>
      <w:r w:rsidRPr="004E4244">
        <w:rPr>
          <w:rFonts w:ascii="Arial" w:hAnsi="Arial" w:cs="Arial"/>
          <w:sz w:val="24"/>
          <w:szCs w:val="24"/>
          <w:lang w:eastAsia="ru-RU"/>
        </w:rPr>
        <w:t xml:space="preserve">от 18.11.1994 № 69-ФЗ «О пожарной безопасности», от 06.10.2003  № 131-ФЗ «Об общих принципах организации местного самоуправления в Российской Федерации» и направлено на реализацию полномочий муниципального образования </w:t>
      </w:r>
      <w:r w:rsidR="00D81091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 xml:space="preserve">Жан-Аульский </w:t>
      </w:r>
      <w:r w:rsidR="00D81091" w:rsidRPr="004E4244">
        <w:rPr>
          <w:rFonts w:ascii="Arial" w:hAnsi="Arial" w:cs="Arial"/>
          <w:bCs/>
          <w:sz w:val="24"/>
          <w:szCs w:val="24"/>
          <w:lang w:eastAsia="ru-RU"/>
        </w:rPr>
        <w:t xml:space="preserve"> сельсовет Камызякского муниципального района Астраханской области»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244">
        <w:rPr>
          <w:rFonts w:ascii="Arial" w:hAnsi="Arial" w:cs="Arial"/>
          <w:sz w:val="24"/>
          <w:szCs w:val="24"/>
          <w:lang w:eastAsia="ru-RU"/>
        </w:rPr>
        <w:t>в сфере обеспечения первичных мер пожарной безопасности.</w:t>
      </w:r>
    </w:p>
    <w:p w14:paraId="3B9BDA83" w14:textId="28BAFF21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 xml:space="preserve"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>Жан-</w:t>
      </w:r>
      <w:r w:rsidR="00333513">
        <w:rPr>
          <w:rFonts w:ascii="Arial" w:hAnsi="Arial" w:cs="Arial"/>
          <w:bCs/>
          <w:sz w:val="24"/>
          <w:szCs w:val="24"/>
          <w:lang w:eastAsia="ru-RU"/>
        </w:rPr>
        <w:t xml:space="preserve">Аульский </w:t>
      </w:r>
      <w:r w:rsidR="00333513" w:rsidRPr="004E4244">
        <w:rPr>
          <w:rFonts w:ascii="Arial" w:hAnsi="Arial" w:cs="Arial"/>
          <w:bCs/>
          <w:sz w:val="24"/>
          <w:szCs w:val="24"/>
          <w:lang w:eastAsia="ru-RU"/>
        </w:rPr>
        <w:t>сельсовет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Камызякского муниципального района Астраханской области»</w:t>
      </w:r>
    </w:p>
    <w:p w14:paraId="12486761" w14:textId="77777777" w:rsidR="003806F2" w:rsidRPr="004E4244" w:rsidRDefault="003806F2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14:paraId="6AEF30D0" w14:textId="0EC81CD2" w:rsidR="0078651C" w:rsidRPr="004E4244" w:rsidRDefault="0078651C" w:rsidP="003806F2">
      <w:pPr>
        <w:pStyle w:val="a9"/>
        <w:numPr>
          <w:ilvl w:val="0"/>
          <w:numId w:val="12"/>
        </w:numPr>
        <w:spacing w:line="260" w:lineRule="exact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Формы участия граждан в обеспечении первичных мер</w:t>
      </w:r>
    </w:p>
    <w:p w14:paraId="21BFCD75" w14:textId="44D40F51" w:rsidR="0078651C" w:rsidRPr="004E4244" w:rsidRDefault="0078651C" w:rsidP="003806F2">
      <w:pPr>
        <w:pStyle w:val="a9"/>
        <w:spacing w:line="260" w:lineRule="exact"/>
        <w:ind w:left="1069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пожарной безопасности</w:t>
      </w:r>
    </w:p>
    <w:p w14:paraId="4D5F10E8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5639D2CD" w14:textId="651ABA04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14:paraId="0358DF63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соблюдение правил пожарной безопасности на работе и в быту;</w:t>
      </w:r>
    </w:p>
    <w:p w14:paraId="037E9570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наличие в помещениях и строениях находящихся в их собственности первичных средств тушения пожаров;</w:t>
      </w:r>
    </w:p>
    <w:p w14:paraId="2A378D35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участие в проведении противопожарной пропаганды;</w:t>
      </w:r>
    </w:p>
    <w:p w14:paraId="3030E17A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участие в деятельности добровольной пожарной охраны;</w:t>
      </w:r>
    </w:p>
    <w:p w14:paraId="5E46DA23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-принятие посильных мер по спасению людей, имущества и тушению пожара до прибытия пожарной охраны;</w:t>
      </w:r>
    </w:p>
    <w:p w14:paraId="5F2B623B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-оказание содействия пожарной охране при тушении пожара;</w:t>
      </w:r>
    </w:p>
    <w:p w14:paraId="1E645265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14:paraId="09B9A1D2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выполнение мероприятий, исключающих возможность переброса огня при ландшафтных пожарах на здания и сооружения населенных пунктов (удаление в летний период сухой растительности, проведение работ по сбору и профилактическому контролируемому противопожарному выжиганию сухой травы, хвороста);</w:t>
      </w:r>
    </w:p>
    <w:p w14:paraId="3181A073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участие в обеспечении очистки зимой от снега и льда дорог, проездов и подъездов к зданиям, сооружениям и водоисточникам, используемым для целей пожаротушения;</w:t>
      </w:r>
    </w:p>
    <w:p w14:paraId="54F5273B" w14:textId="620C088E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lastRenderedPageBreak/>
        <w:t xml:space="preserve">- осуществление дежурства и патрулирования территории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>Жан-</w:t>
      </w:r>
      <w:r w:rsidR="00333513">
        <w:rPr>
          <w:rFonts w:ascii="Arial" w:hAnsi="Arial" w:cs="Arial"/>
          <w:bCs/>
          <w:sz w:val="24"/>
          <w:szCs w:val="24"/>
          <w:lang w:eastAsia="ru-RU"/>
        </w:rPr>
        <w:t xml:space="preserve">Аульский </w:t>
      </w:r>
      <w:r w:rsidR="00333513" w:rsidRPr="004E4244">
        <w:rPr>
          <w:rFonts w:ascii="Arial" w:hAnsi="Arial" w:cs="Arial"/>
          <w:bCs/>
          <w:sz w:val="24"/>
          <w:szCs w:val="24"/>
          <w:lang w:eastAsia="ru-RU"/>
        </w:rPr>
        <w:t>сельсовет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Камызякского муниципального района Астраханской области»</w:t>
      </w:r>
      <w:r w:rsidRPr="004E4244">
        <w:rPr>
          <w:rFonts w:ascii="Arial" w:hAnsi="Arial" w:cs="Arial"/>
          <w:sz w:val="24"/>
          <w:szCs w:val="24"/>
          <w:lang w:eastAsia="ru-RU"/>
        </w:rPr>
        <w:t xml:space="preserve"> в пожароопасный период, при введении особого противопожарного режима;</w:t>
      </w:r>
    </w:p>
    <w:p w14:paraId="5BEED8E6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-выполнение предписаний и иных законных требований должностных лиц государственного пожарного надзора;</w:t>
      </w:r>
    </w:p>
    <w:p w14:paraId="7503E0EB" w14:textId="08BA9F99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 xml:space="preserve">-предоставление в порядке, установленном законодательством, возможности должностным лицам государственного пожарного надзора проводить </w:t>
      </w:r>
      <w:r w:rsidR="00333513" w:rsidRPr="004E4244">
        <w:rPr>
          <w:rFonts w:ascii="Arial" w:hAnsi="Arial" w:cs="Arial"/>
          <w:sz w:val="24"/>
          <w:szCs w:val="24"/>
          <w:lang w:eastAsia="ru-RU"/>
        </w:rPr>
        <w:t>обследования и проверки,</w:t>
      </w:r>
      <w:r w:rsidRPr="004E4244">
        <w:rPr>
          <w:rFonts w:ascii="Arial" w:hAnsi="Arial" w:cs="Arial"/>
          <w:sz w:val="24"/>
          <w:szCs w:val="24"/>
          <w:lang w:eastAsia="ru-RU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14:paraId="30D890C2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2.2. Работы по обеспечению первичных мер пожарной безопасности, определенные в пункте 2.1. Положения, являются социально-значимыми работами.</w:t>
      </w:r>
    </w:p>
    <w:p w14:paraId="7F361FD7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 (часть 2 статьи 17 Федерального закона от 06.10.2003 № 131-ФЗ «Об общих принципах организации местного самоуправления в Российской Федерации»).</w:t>
      </w:r>
    </w:p>
    <w:p w14:paraId="5D2C51B2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14:paraId="27261473" w14:textId="3C76184D" w:rsidR="0078651C" w:rsidRPr="004E4244" w:rsidRDefault="0078651C" w:rsidP="003806F2">
      <w:pPr>
        <w:pStyle w:val="a9"/>
        <w:numPr>
          <w:ilvl w:val="0"/>
          <w:numId w:val="12"/>
        </w:numPr>
        <w:spacing w:line="260" w:lineRule="exact"/>
        <w:contextualSpacing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 xml:space="preserve">Меры по созданию условий для участия граждан в обеспечении первичных мер пожарной безопасности на территории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</w:t>
      </w:r>
    </w:p>
    <w:p w14:paraId="5A70723D" w14:textId="5B29B6CC" w:rsidR="0078651C" w:rsidRPr="004E4244" w:rsidRDefault="003806F2" w:rsidP="003806F2">
      <w:pPr>
        <w:pStyle w:val="a9"/>
        <w:spacing w:line="260" w:lineRule="exact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>Жан-</w:t>
      </w:r>
      <w:r w:rsidR="00333513">
        <w:rPr>
          <w:rFonts w:ascii="Arial" w:hAnsi="Arial" w:cs="Arial"/>
          <w:bCs/>
          <w:sz w:val="24"/>
          <w:szCs w:val="24"/>
          <w:lang w:eastAsia="ru-RU"/>
        </w:rPr>
        <w:t xml:space="preserve">Аульский </w:t>
      </w:r>
      <w:r w:rsidR="00333513" w:rsidRPr="004E4244">
        <w:rPr>
          <w:rFonts w:ascii="Arial" w:hAnsi="Arial" w:cs="Arial"/>
          <w:bCs/>
          <w:sz w:val="24"/>
          <w:szCs w:val="24"/>
          <w:lang w:eastAsia="ru-RU"/>
        </w:rPr>
        <w:t>сельсовет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 Камызякского муниципального района Астраханской области»</w:t>
      </w:r>
    </w:p>
    <w:p w14:paraId="45AA972B" w14:textId="77777777" w:rsidR="003806F2" w:rsidRPr="004E4244" w:rsidRDefault="003806F2" w:rsidP="003806F2">
      <w:pPr>
        <w:pStyle w:val="a9"/>
        <w:spacing w:line="260" w:lineRule="exact"/>
        <w:ind w:firstLine="709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6DB872C" w14:textId="77777777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3.1. В целях привлечения граждан к участию в работах по обеспечению первичных мер пожарной безопасности в формах, определенных настоящим Положением, реализуются следующие меры:</w:t>
      </w:r>
    </w:p>
    <w:p w14:paraId="4EDD63DF" w14:textId="75B4F994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 xml:space="preserve"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муниципального образования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>Жан-</w:t>
      </w:r>
      <w:r w:rsidR="00333513">
        <w:rPr>
          <w:rFonts w:ascii="Arial" w:hAnsi="Arial" w:cs="Arial"/>
          <w:bCs/>
          <w:sz w:val="24"/>
          <w:szCs w:val="24"/>
          <w:lang w:eastAsia="ru-RU"/>
        </w:rPr>
        <w:t xml:space="preserve">Аульский </w:t>
      </w:r>
      <w:r w:rsidR="00333513" w:rsidRPr="004E4244">
        <w:rPr>
          <w:rFonts w:ascii="Arial" w:hAnsi="Arial" w:cs="Arial"/>
          <w:bCs/>
          <w:sz w:val="24"/>
          <w:szCs w:val="24"/>
          <w:lang w:eastAsia="ru-RU"/>
        </w:rPr>
        <w:t>сельсовет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Камызякского муниципального района Астраханской области»</w:t>
      </w:r>
      <w:r w:rsidRPr="004E4244">
        <w:rPr>
          <w:rFonts w:ascii="Arial" w:hAnsi="Arial" w:cs="Arial"/>
          <w:sz w:val="24"/>
          <w:szCs w:val="24"/>
          <w:lang w:eastAsia="ru-RU"/>
        </w:rPr>
        <w:t xml:space="preserve"> в период введения особого противопожарного режима;</w:t>
      </w:r>
    </w:p>
    <w:p w14:paraId="1E4D4764" w14:textId="56EE6D21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 xml:space="preserve">- предоставление средств связи, обеспечение необходимых условий при привлечении граждан к дежурствам, необходимым в целях обеспечения пожарной безопасности на территории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>Жан-</w:t>
      </w:r>
      <w:r w:rsidR="00333513">
        <w:rPr>
          <w:rFonts w:ascii="Arial" w:hAnsi="Arial" w:cs="Arial"/>
          <w:bCs/>
          <w:sz w:val="24"/>
          <w:szCs w:val="24"/>
          <w:lang w:eastAsia="ru-RU"/>
        </w:rPr>
        <w:t xml:space="preserve">Аульский </w:t>
      </w:r>
      <w:r w:rsidR="00333513" w:rsidRPr="004E4244">
        <w:rPr>
          <w:rFonts w:ascii="Arial" w:hAnsi="Arial" w:cs="Arial"/>
          <w:bCs/>
          <w:sz w:val="24"/>
          <w:szCs w:val="24"/>
          <w:lang w:eastAsia="ru-RU"/>
        </w:rPr>
        <w:t>сельсовет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Камызякского муниципального района Астраханской области»</w:t>
      </w:r>
      <w:r w:rsidR="005221BB" w:rsidRPr="004E4244">
        <w:rPr>
          <w:rFonts w:ascii="Arial" w:hAnsi="Arial" w:cs="Arial"/>
          <w:sz w:val="24"/>
          <w:szCs w:val="24"/>
          <w:lang w:eastAsia="ru-RU"/>
        </w:rPr>
        <w:t>;</w:t>
      </w:r>
    </w:p>
    <w:p w14:paraId="54639200" w14:textId="77777777" w:rsidR="005221BB" w:rsidRPr="004E4244" w:rsidRDefault="005221BB" w:rsidP="005221BB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объявление благодарности;</w:t>
      </w:r>
    </w:p>
    <w:p w14:paraId="0AE4DA2D" w14:textId="77777777" w:rsidR="005221BB" w:rsidRPr="004E4244" w:rsidRDefault="005221BB" w:rsidP="005221BB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награждение почетной грамотой;</w:t>
      </w:r>
    </w:p>
    <w:p w14:paraId="0892B177" w14:textId="77777777" w:rsidR="005221BB" w:rsidRPr="004E4244" w:rsidRDefault="005221BB" w:rsidP="005221BB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- награждение ценным подарком.</w:t>
      </w:r>
    </w:p>
    <w:p w14:paraId="45787080" w14:textId="2D11CEC5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 xml:space="preserve">3.2. Порядок предоставления мер, направленных на создание условий для участия граждан в обеспечении первичных мер пожарной безопасности на территории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>Жан-</w:t>
      </w:r>
      <w:r w:rsidR="00333513">
        <w:rPr>
          <w:rFonts w:ascii="Arial" w:hAnsi="Arial" w:cs="Arial"/>
          <w:bCs/>
          <w:sz w:val="24"/>
          <w:szCs w:val="24"/>
          <w:lang w:eastAsia="ru-RU"/>
        </w:rPr>
        <w:t xml:space="preserve">Аульский </w:t>
      </w:r>
      <w:r w:rsidR="00333513" w:rsidRPr="004E4244">
        <w:rPr>
          <w:rFonts w:ascii="Arial" w:hAnsi="Arial" w:cs="Arial"/>
          <w:bCs/>
          <w:sz w:val="24"/>
          <w:szCs w:val="24"/>
          <w:lang w:eastAsia="ru-RU"/>
        </w:rPr>
        <w:t>сельсовет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Камызякского муниципального района Астраханской области»</w:t>
      </w:r>
      <w:r w:rsidRPr="004E4244">
        <w:rPr>
          <w:rFonts w:ascii="Arial" w:hAnsi="Arial" w:cs="Arial"/>
          <w:sz w:val="24"/>
          <w:szCs w:val="24"/>
          <w:lang w:eastAsia="ru-RU"/>
        </w:rPr>
        <w:t xml:space="preserve">, устанавливается администрацией муниципального образования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>Жан-</w:t>
      </w:r>
      <w:r w:rsidR="00333513">
        <w:rPr>
          <w:rFonts w:ascii="Arial" w:hAnsi="Arial" w:cs="Arial"/>
          <w:bCs/>
          <w:sz w:val="24"/>
          <w:szCs w:val="24"/>
          <w:lang w:eastAsia="ru-RU"/>
        </w:rPr>
        <w:t xml:space="preserve">Аульский </w:t>
      </w:r>
      <w:r w:rsidR="00333513" w:rsidRPr="004E4244">
        <w:rPr>
          <w:rFonts w:ascii="Arial" w:hAnsi="Arial" w:cs="Arial"/>
          <w:bCs/>
          <w:sz w:val="24"/>
          <w:szCs w:val="24"/>
          <w:lang w:eastAsia="ru-RU"/>
        </w:rPr>
        <w:t>сельсовет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Камызякского муниципального района Астраханской области»</w:t>
      </w:r>
      <w:r w:rsidR="005221BB" w:rsidRPr="004E4244">
        <w:rPr>
          <w:rFonts w:ascii="Arial" w:hAnsi="Arial" w:cs="Arial"/>
          <w:sz w:val="24"/>
          <w:szCs w:val="24"/>
          <w:lang w:eastAsia="ru-RU"/>
        </w:rPr>
        <w:t>.</w:t>
      </w:r>
    </w:p>
    <w:p w14:paraId="4E42B542" w14:textId="77777777" w:rsidR="003806F2" w:rsidRPr="004E4244" w:rsidRDefault="003806F2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14:paraId="3880B56B" w14:textId="00E0E9F2" w:rsidR="0078651C" w:rsidRPr="004E4244" w:rsidRDefault="0078651C" w:rsidP="003806F2">
      <w:pPr>
        <w:pStyle w:val="a9"/>
        <w:numPr>
          <w:ilvl w:val="0"/>
          <w:numId w:val="12"/>
        </w:numPr>
        <w:spacing w:line="260" w:lineRule="exact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Заключительные положения</w:t>
      </w:r>
    </w:p>
    <w:p w14:paraId="165CCAE8" w14:textId="77777777" w:rsidR="0078651C" w:rsidRPr="004E4244" w:rsidRDefault="0078651C" w:rsidP="008D3D87">
      <w:pPr>
        <w:pStyle w:val="a9"/>
        <w:spacing w:line="260" w:lineRule="exact"/>
        <w:ind w:left="1069"/>
        <w:contextualSpacing/>
        <w:rPr>
          <w:rFonts w:ascii="Arial" w:hAnsi="Arial" w:cs="Arial"/>
          <w:sz w:val="24"/>
          <w:szCs w:val="24"/>
          <w:lang w:eastAsia="ru-RU"/>
        </w:rPr>
      </w:pPr>
    </w:p>
    <w:p w14:paraId="3CBC9852" w14:textId="0F1D2E45" w:rsidR="0078651C" w:rsidRPr="004E4244" w:rsidRDefault="0078651C" w:rsidP="008D3D87">
      <w:pPr>
        <w:pStyle w:val="a9"/>
        <w:spacing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4E4244">
        <w:rPr>
          <w:rFonts w:ascii="Arial" w:hAnsi="Arial" w:cs="Arial"/>
          <w:sz w:val="24"/>
          <w:szCs w:val="24"/>
          <w:lang w:eastAsia="ru-RU"/>
        </w:rPr>
        <w:t>Меры, направленные на создание условий для участия граждан в обеспечении первичных мер пожарной безопасности, в том числе в деятельности добровольной пожарной охраны</w:t>
      </w:r>
      <w:r w:rsidR="008D3D87" w:rsidRPr="004E424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E4244">
        <w:rPr>
          <w:rFonts w:ascii="Arial" w:hAnsi="Arial" w:cs="Arial"/>
          <w:sz w:val="24"/>
          <w:szCs w:val="24"/>
          <w:lang w:eastAsia="ru-RU"/>
        </w:rPr>
        <w:t xml:space="preserve">на территории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 xml:space="preserve">Жан-Аульский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сельсовет Камызякского муниципального района Астраханской области»</w:t>
      </w:r>
      <w:r w:rsidRPr="004E4244">
        <w:rPr>
          <w:rFonts w:ascii="Arial" w:hAnsi="Arial" w:cs="Arial"/>
          <w:sz w:val="24"/>
          <w:szCs w:val="24"/>
          <w:lang w:eastAsia="ru-RU"/>
        </w:rPr>
        <w:t xml:space="preserve">, предусмотренные настоящим Положением, осуществляются в пределах ассигнований, выделенных на эти цели из бюджета 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«Сельское поселение </w:t>
      </w:r>
      <w:r w:rsidR="004E4244">
        <w:rPr>
          <w:rFonts w:ascii="Arial" w:hAnsi="Arial" w:cs="Arial"/>
          <w:bCs/>
          <w:sz w:val="24"/>
          <w:szCs w:val="24"/>
          <w:lang w:eastAsia="ru-RU"/>
        </w:rPr>
        <w:t xml:space="preserve">Жан-Аульский </w:t>
      </w:r>
      <w:r w:rsidR="003806F2" w:rsidRPr="004E4244">
        <w:rPr>
          <w:rFonts w:ascii="Arial" w:hAnsi="Arial" w:cs="Arial"/>
          <w:bCs/>
          <w:sz w:val="24"/>
          <w:szCs w:val="24"/>
          <w:lang w:eastAsia="ru-RU"/>
        </w:rPr>
        <w:t xml:space="preserve"> сельсовет Камызякского муниципального района Астраханской области»</w:t>
      </w:r>
      <w:r w:rsidRPr="004E424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4E4244">
        <w:rPr>
          <w:rFonts w:ascii="Arial" w:hAnsi="Arial" w:cs="Arial"/>
          <w:sz w:val="24"/>
          <w:szCs w:val="24"/>
          <w:lang w:eastAsia="ru-RU"/>
        </w:rPr>
        <w:t>в соответствующем финансовом году.</w:t>
      </w:r>
    </w:p>
    <w:p w14:paraId="2A2C6273" w14:textId="77777777" w:rsidR="0078651C" w:rsidRPr="004E4244" w:rsidRDefault="0078651C" w:rsidP="008D3D87">
      <w:pPr>
        <w:spacing w:line="260" w:lineRule="exact"/>
        <w:contextualSpacing/>
        <w:rPr>
          <w:rFonts w:ascii="Arial" w:hAnsi="Arial" w:cs="Arial"/>
          <w:sz w:val="24"/>
          <w:szCs w:val="24"/>
        </w:rPr>
      </w:pPr>
    </w:p>
    <w:p w14:paraId="03C99565" w14:textId="77777777" w:rsidR="0078651C" w:rsidRPr="004E4244" w:rsidRDefault="0078651C" w:rsidP="0078651C">
      <w:pPr>
        <w:spacing w:line="280" w:lineRule="exact"/>
        <w:contextualSpacing/>
        <w:rPr>
          <w:rFonts w:ascii="Arial" w:hAnsi="Arial" w:cs="Arial"/>
          <w:sz w:val="24"/>
          <w:szCs w:val="24"/>
        </w:rPr>
      </w:pPr>
    </w:p>
    <w:p w14:paraId="512C3A71" w14:textId="5742F1AD" w:rsidR="00F728FD" w:rsidRPr="004E4244" w:rsidRDefault="00F728FD" w:rsidP="00D75A09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F728FD" w:rsidRPr="004E4244" w:rsidSect="00BC66B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B43"/>
    <w:multiLevelType w:val="hybridMultilevel"/>
    <w:tmpl w:val="F7D8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35"/>
    <w:rsid w:val="00020427"/>
    <w:rsid w:val="00074CBA"/>
    <w:rsid w:val="000967D7"/>
    <w:rsid w:val="000B7B08"/>
    <w:rsid w:val="000C5732"/>
    <w:rsid w:val="000D17D7"/>
    <w:rsid w:val="000E0F35"/>
    <w:rsid w:val="000E32F5"/>
    <w:rsid w:val="001132E3"/>
    <w:rsid w:val="00113AFC"/>
    <w:rsid w:val="00126FFF"/>
    <w:rsid w:val="00131A3B"/>
    <w:rsid w:val="00131C64"/>
    <w:rsid w:val="0014219B"/>
    <w:rsid w:val="00167954"/>
    <w:rsid w:val="001A2BBA"/>
    <w:rsid w:val="001A592C"/>
    <w:rsid w:val="001B17F0"/>
    <w:rsid w:val="001C53EB"/>
    <w:rsid w:val="001D5E21"/>
    <w:rsid w:val="001E202E"/>
    <w:rsid w:val="002029E2"/>
    <w:rsid w:val="00224CE3"/>
    <w:rsid w:val="00246A9E"/>
    <w:rsid w:val="00247675"/>
    <w:rsid w:val="00263BC4"/>
    <w:rsid w:val="002733E7"/>
    <w:rsid w:val="002A4478"/>
    <w:rsid w:val="002B2C9B"/>
    <w:rsid w:val="002B7B2F"/>
    <w:rsid w:val="002F031B"/>
    <w:rsid w:val="003315A1"/>
    <w:rsid w:val="00331AF2"/>
    <w:rsid w:val="00333513"/>
    <w:rsid w:val="003806F2"/>
    <w:rsid w:val="0039288E"/>
    <w:rsid w:val="003C41AB"/>
    <w:rsid w:val="003D547D"/>
    <w:rsid w:val="004202ED"/>
    <w:rsid w:val="00445184"/>
    <w:rsid w:val="00462181"/>
    <w:rsid w:val="0046363F"/>
    <w:rsid w:val="0047635B"/>
    <w:rsid w:val="004827A0"/>
    <w:rsid w:val="0048385A"/>
    <w:rsid w:val="00497A76"/>
    <w:rsid w:val="004B5790"/>
    <w:rsid w:val="004E212D"/>
    <w:rsid w:val="004E4244"/>
    <w:rsid w:val="004F1F96"/>
    <w:rsid w:val="0051389E"/>
    <w:rsid w:val="005221BB"/>
    <w:rsid w:val="0058020D"/>
    <w:rsid w:val="005C1708"/>
    <w:rsid w:val="005D6295"/>
    <w:rsid w:val="005F11B7"/>
    <w:rsid w:val="006009DF"/>
    <w:rsid w:val="00622860"/>
    <w:rsid w:val="006763E1"/>
    <w:rsid w:val="006846C0"/>
    <w:rsid w:val="006B5D3C"/>
    <w:rsid w:val="006C38B3"/>
    <w:rsid w:val="006D3858"/>
    <w:rsid w:val="006D7697"/>
    <w:rsid w:val="006E565C"/>
    <w:rsid w:val="00711F3D"/>
    <w:rsid w:val="0071374B"/>
    <w:rsid w:val="00724CF8"/>
    <w:rsid w:val="0072784B"/>
    <w:rsid w:val="00742F58"/>
    <w:rsid w:val="00745873"/>
    <w:rsid w:val="007754C3"/>
    <w:rsid w:val="00783749"/>
    <w:rsid w:val="0078651C"/>
    <w:rsid w:val="00795EE9"/>
    <w:rsid w:val="008078A3"/>
    <w:rsid w:val="0081087B"/>
    <w:rsid w:val="00821A54"/>
    <w:rsid w:val="00852DD1"/>
    <w:rsid w:val="0085583A"/>
    <w:rsid w:val="00856FA9"/>
    <w:rsid w:val="008A1F2C"/>
    <w:rsid w:val="008D3D87"/>
    <w:rsid w:val="00904990"/>
    <w:rsid w:val="00904DE3"/>
    <w:rsid w:val="0091166A"/>
    <w:rsid w:val="00931571"/>
    <w:rsid w:val="009338EF"/>
    <w:rsid w:val="009802DE"/>
    <w:rsid w:val="00991479"/>
    <w:rsid w:val="009A75D4"/>
    <w:rsid w:val="00A05A57"/>
    <w:rsid w:val="00A151B5"/>
    <w:rsid w:val="00A20EF3"/>
    <w:rsid w:val="00A50142"/>
    <w:rsid w:val="00A62100"/>
    <w:rsid w:val="00A67E98"/>
    <w:rsid w:val="00A70533"/>
    <w:rsid w:val="00A712C9"/>
    <w:rsid w:val="00AA0C71"/>
    <w:rsid w:val="00AB00BE"/>
    <w:rsid w:val="00AC1523"/>
    <w:rsid w:val="00AD7D0B"/>
    <w:rsid w:val="00AE03E1"/>
    <w:rsid w:val="00B00CA6"/>
    <w:rsid w:val="00B333AF"/>
    <w:rsid w:val="00B33997"/>
    <w:rsid w:val="00B4664E"/>
    <w:rsid w:val="00B93B90"/>
    <w:rsid w:val="00BC66BF"/>
    <w:rsid w:val="00C62ABB"/>
    <w:rsid w:val="00C65346"/>
    <w:rsid w:val="00CA1268"/>
    <w:rsid w:val="00CE2178"/>
    <w:rsid w:val="00D332D9"/>
    <w:rsid w:val="00D34A0B"/>
    <w:rsid w:val="00D474F4"/>
    <w:rsid w:val="00D75A09"/>
    <w:rsid w:val="00D81091"/>
    <w:rsid w:val="00D83917"/>
    <w:rsid w:val="00D94F01"/>
    <w:rsid w:val="00DC30B5"/>
    <w:rsid w:val="00DD0A80"/>
    <w:rsid w:val="00DE5B21"/>
    <w:rsid w:val="00DF258F"/>
    <w:rsid w:val="00DF2DBC"/>
    <w:rsid w:val="00E01047"/>
    <w:rsid w:val="00E256E0"/>
    <w:rsid w:val="00E2607D"/>
    <w:rsid w:val="00E770AB"/>
    <w:rsid w:val="00E8118C"/>
    <w:rsid w:val="00E9255E"/>
    <w:rsid w:val="00EA13B1"/>
    <w:rsid w:val="00EA45F1"/>
    <w:rsid w:val="00EA5095"/>
    <w:rsid w:val="00ED3E7B"/>
    <w:rsid w:val="00F42A7D"/>
    <w:rsid w:val="00F53D56"/>
    <w:rsid w:val="00F55E52"/>
    <w:rsid w:val="00F728FD"/>
    <w:rsid w:val="00FC602B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12B3"/>
  <w15:chartTrackingRefBased/>
  <w15:docId w15:val="{5D001E34-81D2-4B5F-AFCF-7B6339E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C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2804-9D48-45F7-B85E-73BB0ACB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user</cp:lastModifiedBy>
  <cp:revision>6</cp:revision>
  <cp:lastPrinted>2025-03-19T11:58:00Z</cp:lastPrinted>
  <dcterms:created xsi:type="dcterms:W3CDTF">2025-01-14T05:37:00Z</dcterms:created>
  <dcterms:modified xsi:type="dcterms:W3CDTF">2025-03-19T11:59:00Z</dcterms:modified>
</cp:coreProperties>
</file>